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cf06a" w14:textId="95cf0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нормативное постановление Ревизионной комиссии по Западно-Казахстанской области от 7 июля 2022 года №2-НҚ "Об утверждении методики оценки деятельности административных государственных служащих корпуса "Б" государственного учреждения "Ревизионная комиссия по Западно-Казахстанской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 Ревизионной комиссии по Западно-Казахстанской области от 5 мая 2023 года № 1-НҚ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нормативное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Ревизионной комиссии по Западно-Казахстанской области от 7 июля 2022 года №2-НҚ "Об утверждении методики оценки деятельности административных государственных служащих корпуса "Б" государственного учреждения "Ревизионная комиссия по Западно-Казахстанской области" (зарегистрировано в Реестре государственной регистрации нормативных правовых актов под № 169837)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"Ревизионная комиссия по Западно-Казахстанской области", утвержденную указанным нормативным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нормативному постановлению.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нормативного постановления возложить на руководителя аппарата ревизионной комиссии по Западно-Казахстанской области Сапиева Е.Г.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Кадырбеков А.Ч.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нормативному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мая 2023 года № 1-НҚ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нормативным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07 июля 2022 года № 2-НҚ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"Ревизионная комиссия по Западно-Казахстанской области"</w:t>
      </w:r>
    </w:p>
    <w:bookmarkEnd w:id="4"/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"Ревизионная комиссия по Западно-Казахстанской области"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(далее – Закон) и определяет порядок оценки деятельности административных государственных служащих корпуса "Б".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Основные используемые понятия в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подразделения/государственного органа – административный государственный служащий корпуса "Б" категорий D-1, D-3 (руководители структурных подразделений);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структурного подразделения/государственного органа;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руково2дитель структурного подразделения/государственного органа или служащий корпуса "Б";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структурного подразделения/ государственного органа и направленные на достижение документов системы государственного планирования, в том числе национальных проектов, соглашения служащего корпуса "А" либо направленные на повышение эффективности деятельности государственного органа;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Оценка не проводится в случаях, если срок пребывания оцениваемого служащего на конкретной должности в оцениваемом периоде составляет менее трех месяцев.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 проводится в течение пяти рабочих дней после выхода на работу, оценка по методу ранжирования и/или 360 проводится без его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Оценка служащих, уволенных из государственного органа до окончания оцениваемого периода, проводится без их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понижению в государственной должности либо увольнению.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оценки по методу 360 являются основанием для принятия решений по обучению служащего.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Организационное сопровождение оценки обеспечивается службой управления персоналом либо в случае ее отсутствия – структурное подразделение (лицо), на которое возложено исполнение обязанностей службы управления персоналом (далее – служба управления персоналом), в том числе посредством информационной системы.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службой управления персоналом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Служба управления персоналом обеспечивает ознакомление оцениваемого служащего с результатами оценки в течение двух рабочих дней со дня ее завершения посредством информационной системы и/или интранет - портала государственных органов либо системы электронного документооборота.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связанные с оценкой, хранятся в службе управления персоналом в течение трех лет со дня завершения оценки, а также при наличии технической возможности в информационной системе.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Оценивающее лицо обеспечивает: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государственного органа/структурного подразделения, общих результатов работы государственного органа/структурного подразделения за оцениваемый период;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Оцениваемое лицо обеспечивает: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Служба управления персоналом обеспечивает: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могут быть известны только оцениваемому лицу, оценивающему лицу, службе управления персоналом и участникам калибровочных сессий.</w:t>
      </w:r>
    </w:p>
    <w:bookmarkEnd w:id="56"/>
    <w:bookmarkStart w:name="z64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структурного подразделения/государственного органа по достижению КЦИ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деятельности руководителя структурного подразделения/государственного органа осуществляется на основе оценки достижения КЦИ.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КЦИ устанавливается оценивающим лицом по согласованию со структурным подразделением, координирующего вопрос стратегического планирования (при наличии), а также со службой управления персоналом в индивидуальном плане работы руководителя структурного подразделения/государственного органа,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служба управления персоналом обеспечивает (при наличии технической возможности) размещение индивидуального плана работы в информационной системе.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достижения КЦИ руководителя структурного подразделения/государственного органа осуществляется оценивающим лицом в сроки, установленные в пункте 4.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служба управления персоналом по согласованию с отделом планирования, анализа и отчетности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должны иметь количественные и качественные индикаторы измеримости достижения целей и быть: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национальных проектов, стратегических целей государственного органа, соглашения служащего корпуса "А", либо на повышение эффективности деятельности государственного органа.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в КЦИ осуществляется в случае изменения функций и структуры Ревизионной комиссии по Западно-Казахстанской области, непосредственно влияющего на достижение КЦИ.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Информационная система, либо в случае ее отсутствия служба управления персоналом, уведомляет руководителя структурного подразделения/государственного органа о проведении в отношении него оценки не позднее пятого числа месяца, следующего за отчетным кварталом.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Оценочный лист направляется для рассмотрения оценивающему лицу посредством информационной системы, либо в случае ее отсутствия службой управления персоналом.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76"/>
    <w:bookmarkStart w:name="z84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ранжирования.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служащих корпуса "Б" осуществляется по методу ранжирования.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Оценка служащих корпуса "Б" по методу ранжирования осуществляется руководителем структурного подразделения/государственного органа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посредством информационной системы, функционирующей в Ревизионной комиссии по Западно-Казахстанской области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Информационная система, либо в случае ее отсутствия служба управления персоналом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Оценивающему лицу оценочный лист направляется информационной системой, либо в случае ее отсутствия службой управления персоналом.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служащих корпуса "Б" структурного подразделения превышает пятьдесят человек, оценка осуществляется также лицами, определяемыми оценивающим лицом.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88"/>
    <w:bookmarkStart w:name="z96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Руководители структурных подразделений (государственного органа) проходят оценку методом 360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служащие корпуса "Б"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Методом 360 оцениваются следующие компетенции в зависимости от категории оцениваемых лиц: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структурных подразделений: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службой управления персоналом, для каждого оцениваемого лица.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Служба управления персоналом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 При формировании тематики семинаров повышения квалификации и дисциплин курсов переподготовки службой управления персоналом должны быть учтены результаты оценки метода 360, в том числе наименее выраженные компетенции служащего.</w:t>
      </w:r>
    </w:p>
    <w:bookmarkEnd w:id="121"/>
    <w:bookmarkStart w:name="z129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С целью согласования и соблюдения единого подхода к процессу оценки Ревизионная комиссия по Западно-Казахстанской области проводит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Служба управления персоналом организовывает деятельность калибровочной сессии.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калибровочной сессии оценивающее лицо кратко описывает работу оцениваемого лица и аргументирует свою оценку.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"Ревизионная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по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bookmarkStart w:name="z147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руководителя структурного подразделения (государственного органа) _________________________________________________ год (период, на который составляется индивидуальный план)</w:t>
      </w:r>
    </w:p>
    <w:bookmarkEnd w:id="137"/>
    <w:bookmarkStart w:name="z14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 _________________</w:t>
      </w:r>
    </w:p>
    <w:bookmarkEnd w:id="138"/>
    <w:bookmarkStart w:name="z14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</w:t>
      </w:r>
    </w:p>
    <w:bookmarkEnd w:id="139"/>
    <w:bookmarkStart w:name="z15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служащего:___________________</w:t>
      </w:r>
    </w:p>
    <w:bookmarkEnd w:id="1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№ п/п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достижения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1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ожидаемое положительное изменение от достижения ключевого целевого индикатора.</w:t>
      </w:r>
    </w:p>
    <w:bookmarkEnd w:id="1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корпуса "Б"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 "Ревизионная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по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5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Лист оценки по КЦИ ________________________________________________</w:t>
      </w:r>
    </w:p>
    <w:bookmarkEnd w:id="142"/>
    <w:bookmarkStart w:name="z15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должность оцениваемого лица) ________________________________</w:t>
      </w:r>
    </w:p>
    <w:bookmarkEnd w:id="143"/>
    <w:bookmarkStart w:name="z15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период)</w:t>
      </w:r>
    </w:p>
    <w:bookmarkEnd w:id="1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КЦИ в процентах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оценка: _______________________________</w:t>
      </w:r>
    </w:p>
    <w:bookmarkEnd w:id="146"/>
    <w:bookmarkStart w:name="z15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оценок по КЦИ деленная на количество КЦИ</w:t>
      </w:r>
    </w:p>
    <w:bookmarkEnd w:id="147"/>
    <w:bookmarkStart w:name="z16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</w:t>
      </w:r>
    </w:p>
    <w:bookmarkEnd w:id="148"/>
    <w:bookmarkStart w:name="z16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(выполняет функциональные обязанности эффективно, выполняет функциональные обязанности надлежащим образом, выполняет функциональные обязанности</w:t>
      </w:r>
    </w:p>
    <w:bookmarkEnd w:id="149"/>
    <w:bookmarkStart w:name="z16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удовлетворительно, выполняет функциональные обязанности не удовлетворительно)</w:t>
      </w:r>
    </w:p>
    <w:bookmarkEnd w:id="150"/>
    <w:bookmarkStart w:name="z16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итоговой оценки</w:t>
      </w:r>
    </w:p>
    <w:bookmarkEnd w:id="151"/>
    <w:bookmarkStart w:name="z16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Оцениваемое лицо Оценивающее лицо __________________________________ _____________________________________ (фамилия, инициалы) (фамилия, инициалы) дата______________________________ дата _________________________________ подпись ___________________________ подпись ______________________________</w:t>
      </w:r>
    </w:p>
    <w:bookmarkEnd w:id="1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"Ревизионная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по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67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определения допустимой оценки в зависимости от процента реализации ключевого целевого индикатора</w:t>
      </w:r>
    </w:p>
    <w:bookmarkEnd w:id="1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ключевого целевого индикатора в процентах и параметров ранжирования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допустимой оценки*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и выше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95-99,99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4,75-4,99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90-94,99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4,5-4,74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85-89,99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4,25-4,49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80-84,99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4-4,24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75-79,99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3,75-3,99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70-74,99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3,5-3,74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65-69,99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3,25-3,49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60-64,99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55-59,99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2,75-2,99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2,5-2,74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45-49,99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2,25-2,49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40-44,49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35-39,99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1,75-1,99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1,5-1,74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25-29,99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1,25-1,49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0,75-0,99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0,5-0,74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0,25-0,49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0-0,24</w:t>
            </w:r>
          </w:p>
        </w:tc>
      </w:tr>
    </w:tbl>
    <w:bookmarkStart w:name="z16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Оценка определяется в зависимости от процента реализации ключевого целевого индикатора. При этом в допустимом диапазоне оценивающее лицо выставляет оценку по своему усмотрению.</w:t>
      </w:r>
    </w:p>
    <w:bookmarkEnd w:id="1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"Ревизионная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по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71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по методу ранжирования</w:t>
      </w:r>
    </w:p>
    <w:bookmarkEnd w:id="155"/>
    <w:bookmarkStart w:name="z17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</w:t>
      </w:r>
    </w:p>
    <w:bookmarkEnd w:id="156"/>
    <w:bookmarkStart w:name="z17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оценивающего служащего (руководителя структурного</w:t>
      </w:r>
    </w:p>
    <w:bookmarkEnd w:id="157"/>
    <w:bookmarkStart w:name="z17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подразделения/государственного органа) __________________________</w:t>
      </w:r>
    </w:p>
    <w:bookmarkEnd w:id="158"/>
    <w:bookmarkStart w:name="z17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</w:t>
      </w:r>
    </w:p>
    <w:bookmarkEnd w:id="159"/>
    <w:bookmarkStart w:name="z17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корпуса "Б" (далее – оценка) предлагаем Вам оценить своих коллег методом</w:t>
      </w:r>
    </w:p>
    <w:bookmarkEnd w:id="160"/>
    <w:bookmarkStart w:name="z17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ранжирования по 5-балльной шкале.</w:t>
      </w:r>
    </w:p>
    <w:bookmarkEnd w:id="161"/>
    <w:bookmarkStart w:name="z17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</w:t>
      </w:r>
    </w:p>
    <w:bookmarkEnd w:id="162"/>
    <w:bookmarkStart w:name="z17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bookmarkEnd w:id="163"/>
    <w:bookmarkStart w:name="z18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1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(от 1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Качество выполнения функциональных обязанностей*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обоснованных замечаний, возвратов, жалоб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Соблюдение сроков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нарушения сроков исполнения документов, поручений,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Самостоятельность и инициативность.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служащего выполнять функциональные обязанности с высокой долей самостоятельности. Инициирование проработанных подходов, предложений, направленных на улучшение сферы деятельности государственного органа. Активность и участие в решении задач государственного органа.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Соблюдение трудовой дисциплины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опозданий, преждевременного выхода с работы без уважительной причины, отсутствие дисциплинарных взысканий и нарушений служебной этики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8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расчета средней итоговой оценки необходимо сумму выставленных оценок разделить на количество оцениваемых параметров.</w:t>
      </w:r>
    </w:p>
    <w:bookmarkEnd w:id="165"/>
    <w:bookmarkStart w:name="z18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удовлетворительно).</w:t>
      </w:r>
    </w:p>
    <w:bookmarkEnd w:id="166"/>
    <w:bookmarkStart w:name="z18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средней итоговой оценки</w:t>
      </w:r>
    </w:p>
    <w:bookmarkEnd w:id="167"/>
    <w:bookmarkStart w:name="z18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Обоснование к выставленной оценке ___________________</w:t>
      </w:r>
    </w:p>
    <w:bookmarkEnd w:id="16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 "Ревизионная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по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87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Оценочный лист руководителей структурных подразделений методом 360</w:t>
      </w:r>
    </w:p>
    <w:bookmarkEnd w:id="169"/>
    <w:bookmarkStart w:name="z18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структурного подразделения _____________________</w:t>
      </w:r>
    </w:p>
    <w:bookmarkEnd w:id="170"/>
    <w:bookmarkStart w:name="z18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Уважаемый респондент!</w:t>
      </w:r>
    </w:p>
    <w:bookmarkEnd w:id="171"/>
    <w:bookmarkStart w:name="z19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360.</w:t>
      </w:r>
    </w:p>
    <w:bookmarkEnd w:id="172"/>
    <w:bookmarkStart w:name="z19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73"/>
    <w:bookmarkStart w:name="z19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метод поможет Вашему коллеге лучше понять свои сильные и слабые стороны, увидеть потенциал дальнейшего роста и развития.</w:t>
      </w:r>
    </w:p>
    <w:bookmarkEnd w:id="174"/>
    <w:bookmarkStart w:name="z19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</w:t>
      </w:r>
    </w:p>
    <w:bookmarkEnd w:id="175"/>
    <w:bookmarkStart w:name="z19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 Анонимность и конфиденциальность гарантируется.</w:t>
      </w:r>
    </w:p>
    <w:bookmarkEnd w:id="176"/>
    <w:bookmarkStart w:name="z19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 Так, Вы сможете сэкономить время и повысить достоверность результатов.</w:t>
      </w:r>
    </w:p>
    <w:bookmarkEnd w:id="1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конкретные задачи и дает поручения в соответствии со стратегическими целями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условия и ориентирует коллектив на качественное и своевременное выполнение подразделением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организует работу подразделения, расставляя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Никогда не бывает пристрастным к людям, всегда умеет избегать личных симпатий и антипатий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определять и учитывать индивидуальность подчиненного при взаимодействии и мотивации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вдохновлять и мотивировать команду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энтузиазм и талант, веру в свои собственные убеждения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Харизматичен, использует силу своей личности для того, чтобы мотивировать подчиненных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Настроен мотивировать персонал, грамотно выбирает соотношение поощрения и порицания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лидерским качествам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Ориентирует работников на выстраивание эффективного взаимодействия с государственными органами и организациями в пределах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потенциал каждого работника для достижения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 со структурными подразделениями государственного органа реализует планы и достигает общих результатов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 доводит до коллектива новые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Разрабатывает эффективные меры для своевременного реагирования на изменения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управляет подразделением и достигает результата при внутренних и внешних изменениях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и вносит предложения по продвижению перспективных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системные меры по развитию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на личном примере стремление к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разрабатывает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Инициирует проекты для совершенствования деятельности государственного органа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инициативности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9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</w:t>
      </w:r>
    </w:p>
    <w:bookmarkEnd w:id="178"/>
    <w:bookmarkStart w:name="z19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не проявляется;</w:t>
      </w:r>
    </w:p>
    <w:bookmarkEnd w:id="179"/>
    <w:bookmarkStart w:name="z19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редко;</w:t>
      </w:r>
    </w:p>
    <w:bookmarkEnd w:id="180"/>
    <w:bookmarkStart w:name="z19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примерно в половине случаев;</w:t>
      </w:r>
    </w:p>
    <w:bookmarkEnd w:id="181"/>
    <w:bookmarkStart w:name="z20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 большинстве случаев;</w:t>
      </w:r>
    </w:p>
    <w:bookmarkEnd w:id="182"/>
    <w:bookmarkStart w:name="z20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всегда.</w:t>
      </w:r>
    </w:p>
    <w:bookmarkEnd w:id="183"/>
    <w:bookmarkStart w:name="z20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bookmarkEnd w:id="18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корпуса "Б"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 "Ревизионная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по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05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Оценочный лист служащих корпуса "Б" методом 360</w:t>
      </w:r>
    </w:p>
    <w:bookmarkEnd w:id="185"/>
    <w:bookmarkStart w:name="z206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____________________________________</w:t>
      </w:r>
    </w:p>
    <w:bookmarkEnd w:id="186"/>
    <w:bookmarkStart w:name="z207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Уважаемый респондент!</w:t>
      </w:r>
    </w:p>
    <w:bookmarkEnd w:id="187"/>
    <w:bookmarkStart w:name="z208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 градусов.</w:t>
      </w:r>
    </w:p>
    <w:bookmarkEnd w:id="188"/>
    <w:bookmarkStart w:name="z209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89"/>
    <w:bookmarkStart w:name="z210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метод поможет Вашему коллеге лучше понять свои сильные и слабые стороны, увидеть потенциал дальнейшего роста и развития.</w:t>
      </w:r>
    </w:p>
    <w:bookmarkEnd w:id="190"/>
    <w:bookmarkStart w:name="z211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</w:t>
      </w:r>
    </w:p>
    <w:bookmarkEnd w:id="191"/>
    <w:bookmarkStart w:name="z212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 Анонимность и конфиденциальность гарантируется.</w:t>
      </w:r>
    </w:p>
    <w:bookmarkEnd w:id="192"/>
    <w:bookmarkStart w:name="z213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bookmarkEnd w:id="193"/>
    <w:bookmarkStart w:name="z214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1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вклад в работу коллектива и при необходимости обращается за разъяснениями к более опытным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Развивает взаимодействие с коллегами и представителями государственных органов и организаций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Обменивается мнениями и с учетом обсуждения выполняет 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Изучает новые подходы и способы их внедрения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 адаптируется в меняющихся условиях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интерес к новым знаниям и технологиям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Стремится к саморазвитию, ищет новую информацию и способы ее применения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 на практике новые навыки, позволяющие повысить его эффективности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15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</w:t>
      </w:r>
    </w:p>
    <w:bookmarkEnd w:id="195"/>
    <w:bookmarkStart w:name="z216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не проявляется;</w:t>
      </w:r>
    </w:p>
    <w:bookmarkEnd w:id="196"/>
    <w:bookmarkStart w:name="z217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редко;</w:t>
      </w:r>
    </w:p>
    <w:bookmarkEnd w:id="197"/>
    <w:bookmarkStart w:name="z218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примерно в половине случаев;</w:t>
      </w:r>
    </w:p>
    <w:bookmarkEnd w:id="198"/>
    <w:bookmarkStart w:name="z219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 большинстве случаев;</w:t>
      </w:r>
    </w:p>
    <w:bookmarkEnd w:id="199"/>
    <w:bookmarkStart w:name="z220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всегда.</w:t>
      </w:r>
    </w:p>
    <w:bookmarkEnd w:id="200"/>
    <w:bookmarkStart w:name="z221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bookmarkEnd w:id="20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"Ревизионная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по Западно-Казахстанской области"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24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служащего методом 360 градусов (для руководителей структурных</w:t>
      </w:r>
    </w:p>
    <w:bookmarkEnd w:id="202"/>
    <w:bookmarkStart w:name="z225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подразделений)</w:t>
      </w:r>
    </w:p>
    <w:bookmarkEnd w:id="203"/>
    <w:bookmarkStart w:name="z226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структурного подразделения ______________________</w:t>
      </w:r>
    </w:p>
    <w:bookmarkEnd w:id="2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компетенциям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27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деления на количество респондентов (кроме самооценки).</w:t>
      </w:r>
    </w:p>
    <w:bookmarkEnd w:id="205"/>
    <w:bookmarkStart w:name="z228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_______________________________</w:t>
      </w:r>
    </w:p>
    <w:bookmarkEnd w:id="20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"Ревизионная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по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31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служащего методом 360 градусов (для служащих корпуса "Б")</w:t>
      </w:r>
    </w:p>
    <w:bookmarkEnd w:id="207"/>
    <w:bookmarkStart w:name="z232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</w:t>
      </w:r>
    </w:p>
    <w:bookmarkEnd w:id="2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каждой компетенции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34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деление на количество респондентов (кроме самооценки).</w:t>
      </w:r>
    </w:p>
    <w:bookmarkEnd w:id="210"/>
    <w:bookmarkStart w:name="z235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</w:t>
      </w:r>
    </w:p>
    <w:bookmarkEnd w:id="2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