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267a" w14:textId="32d2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коммунального государственного учреждения "Центр изучения проблем религий" управления по делам религий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декабря 2023 года № 310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 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порядок и условия установления стимулирующих надбавок к должностным окладам работников коммунального государственного учреждения "Центр изучения проблем религий" управления по делам религий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 к должностным окладам работников коммунального государственного учреждения "Центр изучения проблем религий" управления по делам религий Западно-Казахстанской области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и условия установления стимулирующих надбавок к должностным окладам работников коммунального государственного учреждения "Центр изучения проблем религий" управления по делам религий Западно-Казахстанской области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 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коммунального государственного учреждения "Центр изучения проблем религий" управления по делам религий Западно-Казахстанской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Бюджетные средства на выплату стимулирующих надбавок к должностным окладам работников бюджетной организации должны быть предусмотрены в плане финансирования государственной организации каждый финансовый год.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Условия установления стимулирующих надбавок к должностным окладам работников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Стимулирующие надбавки к должностным окладам работников бюджетной организации,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 1193 " 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Выплата стимулирующих надбавок к должностным окладам работников бюджетной организации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Выплата стимулирующих надбавок к должностным окладам работников бюджетной ораганизации осуществляется в течение календарного года.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Местный бюджет является источником финансирования выплат стимулирующих надбавок к должностным окладам работников бюджетной организации.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установления стимулирующих надбавок к должностным окладам работников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маслихат Западно-Казахстанкой области.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Руководитель коммунального государственного учреждения издает приказ о прекращении выплаты стимулирующей надбавки своих сотрудников, в случае нарушения последними трудовой и/или исполнительской дисциплины, на период действия дисциплинарного взыскания.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Стимулирующие надбавки выплачиваются инспекторам, религиоведам, руководителям отделов, психологу, юристу, заместителю руководителя и руководителю коммунального государственного учреждения "Центр изучения проблем религий" управления по делам религий Западно-Казахстанской области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Стимулирующие надбавки не выплачиваются в период нахождения работника на испытательном сроке.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