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eef1" w14:textId="b4ae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16 марта 2018 года № 16-12 "Об утверждении методики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10 апреля 2023 года № 2-10. Утратило силу решением Западно-Казахстанского областного маслихата от 28 июня 2024 года № 13-2.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28.06.2024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16 марта 2018 года № 16-12 "Об утверждении методики оценки деятельности административныхгосударственных служащих корпуса "Б" государственного учреждения "Аппарат Западно-Казахстанского областного маслихата" (зарегистрирован в Реестре государственной регистрации за №5114)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 изложить в новой редакции, согласно приложению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областного маслихата (Жоламанов А.) обеспечить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2023 года №2-10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марта 2018 года №16-12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147" w:id="137"/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5" w:id="143"/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итоговой оценки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определения допустимой оценки в зависимости от процента реализации ключевого целевого индикатора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Диапазондопустимойоценки*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Качествовыполненияфункциональныхобязанностей*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Соблюдениесроковвыполнениязадач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решениизадачгосударственногооргана.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Соблюдениетрудовойдисциплины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Средняяитоговаяоценка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выставленнойоценке ___________________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Высможетесэкономитьвремя и повыситьдостоверностьрезультатов.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Вопросыпокомпетенциям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Выстраиваниеэффективныхкоммуникаций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Cредняяоценкапосотрудничеству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Вопросыпокомпетенциям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Выстраиваниеэффективныхкоммуникаций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34" w:id="203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руководителей структурных подразделений)</w:t>
      </w:r>
    </w:p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Эффективныхкоммуникаций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Выстраиваниеэффективныхкоммуникаций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0"/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