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5c84" w14:textId="fa25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31 августа 2023 года № 201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4-4 Закона Республики Казахстан "О средствах массовой информации",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общественного развития Республики Казахстан от 19 мая 2021 года № 173 "Об утверждении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уровне" (зарегистрировано в Реестре государственной регистрации нормативных правовых актах за № 22807),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услуг, закупаемых для проведения государственной информационной политики в средствах массовой информации на территории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Западно-Казахстанской области" обеспечить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___________ 2023 года №__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услуг, закупаемых для проведения государственной информационной политики в средствах массовой информации на территории Западно-Казахстанской области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услуг, закупаемых для проведения государственной информационной политики в средствах массовой информации на территории Западно-Казахстанской области (далее - Методика),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4-4 Закона Республики Казахстан "О средствах массовой информации" и устанавливает алгоритм определения стоимости услуг, закупаемых для проведения государственной информационной политики в средствах массовой информации на территории Западно-Казахстанской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услуг, закупаемых для проведения государственной информационной политики в средствах массовой информации на территории Западно-Казахстанской области (далее – услуга), определяется в зависимости от базовых цен на услуги,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 согласно приложению к настоящей Методике.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услуги в периодических печатных изданиях определяется по формуле: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газет по формуле Pn=Bn x V x Kq, где: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стоимость услуги в газетах с учетом налога на добавленную стоимость;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базовая цена за один квадратный сантиметр услуги, размещаемой в газете;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газете, исчисляемой в квадратный сантиметр;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газеты: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200 000 экземпляров – 1,3;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100 000 экземпляров – 1,15;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50 000 экземпляров – 1;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30 000 экземпляров – 0,9;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20 000 экземпляров – 0,8;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0,65;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0,5;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журналов по формуле Pm=Bm x V x Kq, где: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стоимость услуги в журналах с учетом налога на добавленную стоимость;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базовая цена за один квадратный сантиметр услуги, размещаемой в журнале;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журнале, исчисляемой в квадратный сантиметр;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журнала: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15 000 экземпляров – 1,2;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1,1;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8 000 экземпляров – 1;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0,9;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3 000 экземпляров – 0,8;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экземпляров – 0,7.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услуги в интернет-ресурсе определяется по формуле Pi=Bi x V x Kq, где: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стоимость услуги в интернет-ресурсе с учетом налога на добавленную стоимость;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базовая цена за один символ, секунду, минуту, штуку услуги, размещаемой в интернет-ресурсе;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интернет-ресурсе, исчисляемой в символах, секундах, минутах, штуках;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для учета среднемесячного количества посещений интернет-ресурса уникальными пользователями: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500 000 посетителей в месяц – 1;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1 000 000 посетителей в месяц – 1,1;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2 000 000 посетителей в месяц – 1,2;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5 000 000 посетителей в месяц – 1,3;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5 000 000 посетителей в месяц – 1,4.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услуги на телевидении определяется по формуле Ptv=Btv x V, где: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стоимость услуги на телевидении с учетом налога на добавленную стоимость;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базовая цена за одну секунду, минуту, серию услуги, размещаемой на телевидении;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телевидении, исчисляемой в секундах, минутах, сериях.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при формировании государственного информационного заказа не учитываются разделения по жанрам услуг на телевидении, то стоимость услуг на телевидении рассчитывается по базовой цене (Btv).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услуги на радиоканале определяется по формуле Pr=Br x V, где: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стоимость услуги на радиоканале с учетом налога на добавленную стоимость;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базовая цена за одну секунду, минуту услуги, размещаемой на радиоканале;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радиоканале, исчисляемый в секундах, минутах.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услуг, закупаемых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средствах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</w:tr>
    </w:tbl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цены на услуги, закупаемые для проведения государственной информационной политики в средствах массовой информации на территории Западно-Казахстанской области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и последующие годы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(Подготовка и размещение информационных материалов) в периодических печатных изданиях (газетах), распространяемых на территории Республики Казахстан (Bn)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(Подготовка и размещение информационных материалов) в периодических печатных изданиях (газетах), распространяемых на территории Западно-Казахстанской области (Bn)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(Подготовка и размещение информационных материалов) в периодических печатных изданиях (журналах), распространяемых на территории Республики Казахстан (Bm)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(Подготовка и размещение информационных материалов) в периодических печатных изданиях (журналах), распространяемых на территории Западно-Казахстанской области (Bm)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(подготовка и размещение информационных материалов) на интернет-ресурсе, освещающем вопросы республиканского значения (Bi)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(подготовка и размещение информационных материалов) на интернет-ресурсе, освещающем вопросы регионального значения (Bi)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cимвол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 телевидении, включенные в обязательный перечень теле -, радиоканалов, распространяемых на территории Республики Казахстан (производство и размещение сюжета)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 телевидении, включенные в обязательный перечень теле -, радиоканалов, распространяемых на территории Республики Казахстан (производство и размещение информационно-аналитической программы)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 телевидении, включенные в обязательный перечень теле -, радиоканалов, распространяемых на территории Республики Казахстан (производство и размещение видеороликов)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сюжета) на телевидении, входящем в перечень теле -, радиоканалов свободного доступа, транслируемых национальным оператором телерадиовещания на территории Западно-Казахстанской области, за исключением каналов, входящих в перечень обязательных теле -, радиоканалов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 телевидении (производство и размещение информационно-аналитической программы), входящие в перечень теле -, радиоканалов свободного доступа, распространяемых национальным оператором телерадиовещания на территории Западно-Казахстанской области, за исключением телеканалов, входящих в перечень обязательных теле -, радиоканалов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видеоролика), оказываемая на телевидении, входящем в перечень теле-, радиоканалов свободного доступа, распространяемых национальным оператором телерадиовещания на территории Западно-Казахстанской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производству информационных программ и размещению их на радиоканале, распространяющем информацию на территории Республики Казахстан (Br)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производству и размещению информационных аудиороликов на радиоканале, распространяющем информацию на территории Республики Казахстан (Br)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производству информационных программ и их размещению на радиоканале, распространяющем информацию на территории Западно-Казахстанской области (Br)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производству и размещению информационных аудиороликов на радиоканале, распространяющем информацию на территории Западно-Казахстанской области (Br)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