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cde9" w14:textId="7a1c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2023–2024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августа 2023 года № 184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Государственный образовательный заказ на подготовку кадров с техническим и профессиональным образованием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Государственный образовательный заказ на подготовку кадров с послесредним образованием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 – 2024 учебный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год, тенге</w:t>
            </w:r>
          </w:p>
          <w:bookmarkEnd w:id="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184.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(количество мест)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