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7eb1" w14:textId="a947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15 марта 2018 года № 53 "Об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июня 2023 года № 148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акимата Западно-Казахстанской области от 15 марта 2018 года № 53 "Об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бюджета" (зарегистрирован в Реестре государственной регистрации за № 5102)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Единой юридической службой аппарата акима Западно-Казахстанской области обеспечить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Шыныбекова А.А.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 2023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№53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от 23 ноября 2015 года и определяет порядок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должны иметь количественные и качественные индикаторы измеримости достижения целей и быть: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КЦИ являются: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(государственного органа)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КЦИ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 дата _________________________________ __________________________________ подпись подпись __________________________________ _____________________________________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ключевого целевого индикатора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руководителей структурных подразделений методом 360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 руководителя структурного подразделения _____________________________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 оцениваемого служащего ______________________________________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служащего методом 360 градусов 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подразделений)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___________________________________год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ожидаемое положительное изменение от достижения ключевого целевого 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индикатора.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1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87"/>
    <w:bookmarkStart w:name="z3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 (Ф.И.О., должность оцениваемого лица)  ____________________________________  (оцениваемый период)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</w:t>
      </w:r>
    </w:p>
    <w:bookmarkEnd w:id="291"/>
    <w:bookmarkStart w:name="z3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92"/>
    <w:bookmarkStart w:name="z3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93"/>
    <w:bookmarkStart w:name="z3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</w:t>
      </w:r>
    </w:p>
    <w:bookmarkEnd w:id="294"/>
    <w:bookmarkStart w:name="z3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295"/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</w:t>
      </w:r>
    </w:p>
    <w:bookmarkEnd w:id="296"/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3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98"/>
    <w:bookmarkStart w:name="z3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 (наименование государственного органа)  ____________________________________________________________________  (оцениваемый период год)</w:t>
      </w:r>
    </w:p>
    <w:bookmarkEnd w:id="299"/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02"/>
    <w:bookmarkStart w:name="z3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03"/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04"/>
    <w:bookmarkStart w:name="z3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5"/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06"/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7"/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08"/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