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ee57" w14:textId="205e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14 декабря 2023 года № 8-1.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437 935 734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121 551 971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5 599 530 тысяч тенге;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17 195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310 767 038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454 560 552 тысячи тенге;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28 165 941 тысяча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43 990 243 тысячи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15 824 302 тысячи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1 999 290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1 999 290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- 46 790 049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46 790 049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36 177 511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10 134 710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20 747 248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Западно-Казахстанского областного маслихата от 24.10.2024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областной бюджет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6, 9, 11, 12, 13, 14, 15, 16, 17, 27 Закона Республики Казахстан "О республиканском бюджете на 2024-2026 годы":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областном бюджете на 2024 год поступление целевых трансфертов и кредитов из республиканского бюджета: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природоохранных и специальных учреждений;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средств (изделий) и атрибутов для проведения идентификации сельскохозяйственных животных;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трудовой мобильности;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организаций дошкольного образования;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и проведение выборов акимов районов (городов областного значения);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микрокредитов сельскому населению для масштабирования проекта по повышению доходов сельского населения;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инвестиционных проектов в агропромышленном комплексе;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содействия предпринимательской инициативы молодежи;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проведения капитального ремонта общего имущества объектов кондоминиумов;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"Ауыл-Ел бесігі";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 теплоснабжения;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областном бюджете на 2024 год поступление целевых трансфертов из Национального Фонда Республики Казахстан: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среднего образования в рамках пилотного Национального проекта "Комфортная школа";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здравоохранения в рамках пилотного национального проекта "Модернизация сельского здравоохранения";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социального обеспечения;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инженерно-коммуникационной инфраструктуры;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 – Ел бесігі";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 транспортной (благоустройство) инфраструктуры в областных центрах;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городах.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2024 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районные (города областного значения) бюджеты, в следующих процентах: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70%, Бурлинский – 50%, город Уральск – 50%,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районные (города областного значения) бюджеты, в следующих процентах: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–70%, Бурлинский – 5%, город Уральск – 20%,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районные (города областного значения) бюджеты, в следующих процентах: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Бәйтерек, Бурлинский, город Уральск,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районные (города областного значения) бюджеты, в следующих процентах: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70%, Бурлинский – 5%, город Уральск – 20%,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налог, зачисляется в районные (города областного значения) бюджеты, в следующих процентах: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70%, Бурлинский – 5%, город Уральск – 20%,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отчисления недропользователей на социально-экономическое развитие региона и развитие его инфраструктуры зачисляется в районные (города областного значения) бюджеты, в следующих процентах: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Уральск, Акжаикский, Бокейординский, Бурлинский, Жангалинский, Жанибекский, Бәйтерек, Казталовский, Каратобинский, Сырымский, Таскалинский, Теректинский и Чингирлауский – 0%.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Западно-Казахстанского областного маслихата от 30.05.2024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областном бюджете на 2024 год поступления трансфертов из районных (городов областного значения) бюджетов в общей сумме 2 891 387 тысяч тенге.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из районных (городов областного значения) бюджетов осуществляется на основании Постановления акимата Западно-Казахстанской области.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Западно-Казахстанского областного маслихата от 26.04.2024 </w:t>
      </w:r>
      <w:r>
        <w:rPr>
          <w:rFonts w:ascii="Times New Roman"/>
          <w:b w:val="false"/>
          <w:i w:val="false"/>
          <w:color w:val="00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областном бюджете на 2024 год поступления от выпуска государственных ценных бумаг, выпускаемых местным исполнительным органом области в сумме 17 902 923 тысячи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Западно-Казахстанского областного маслихата от 24.10.2024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областном бюджете на 2024 год поступления сумм погашения бюджетных кредитов в сумме 15 824 302 тысячи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Западно-Казахстанского областного маслихата от 24.10.2024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2024 год размеры субвенций, передаваемых из областного бюджета в нижестоящие бюджеты, в общей сумме 11 541 942 тысячи тенге, в том числе: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1 169 019 тысяч тенге;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999 626 тысяч тенге;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804 583 тысячи тенге;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1 233 355 тысяч тенге;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1 057 234 тысячи тенге;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1 364 045 тысяч тенге;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1 422 502 тысячи тенге;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1 135 258 тысяч тенге;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677 256 тысяч тенге;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1 679 064 тысячи тенге.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2024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43 260 342 тысячи тенге, в том числе: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30 809 499 тысяч тенге – целевые текущие трансферты;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12 450 843 тысячи тенге – целевые трансферты на развитие.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Западно-Казахстанского областного маслихата от 24.10.2024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2024 год погашение займов в сумме 10 134 710 тысяч тенге.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Западно-Казахстанского областного маслихата от 24.10.2024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Установить, что бюджетные изъятия из нижестоящих бюджетов в областной бюджет на 2024 год не предусматриваются.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Утвердить резерв местного исполнительного органа области на 2024 год в размере 18 205 000 тысяч тенге.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Западно-Казахстанского областного маслихата от 13.08.2024 </w:t>
      </w:r>
      <w:r>
        <w:rPr>
          <w:rFonts w:ascii="Times New Roman"/>
          <w:b w:val="false"/>
          <w:i w:val="false"/>
          <w:color w:val="00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лимит долга местного исполнительного органа области на 31 декабря 2024 года в сумме 136 364 837 тысяч тенге.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перечень местных бюджетных программ, не подлежащих секвестру в процессе исполнения местных бюджетов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2024 года.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№8-1</w:t>
            </w:r>
          </w:p>
        </w:tc>
      </w:tr>
    </w:tbl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Западно-Казахстанского областного маслихата от 24.10.2024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437 935 734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310 767 038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454 560 552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215 595 977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31 546 460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31 546 460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160 728 697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131 130 387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7 491 877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85 969 603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31 645 136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21 588 987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19 874 514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8 009 323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6 320 051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9 937 356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43 137 610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9 202 712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12 396 365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23 473 591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23 473 591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47 894 567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19 192 607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19 192 607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24 336 624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25 594 889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25 594 889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13 498 395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15 824 302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15 824 302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15 529 557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-46 790 049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17 902 923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20 747 248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8-1</w:t>
            </w:r>
          </w:p>
        </w:tc>
      </w:tr>
    </w:tbl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426 436 076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308 458 813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308 458 813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308 458 813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421 129 474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234 382 607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№8-1</w:t>
            </w:r>
          </w:p>
        </w:tc>
      </w:tr>
    </w:tbl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 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281 603 438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281 603 438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281 603 438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394 808 486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195 282 792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144 585 686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8-1</w:t>
            </w:r>
          </w:p>
        </w:tc>
      </w:tr>
    </w:tbl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областного бюджета на 2024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8-1</w:t>
            </w:r>
          </w:p>
        </w:tc>
      </w:tr>
    </w:tbl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районных (города областного значения) бюджетов на 2024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