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c2ad" w14:textId="154c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18 ноября 2019 года № 30-2 "Об утверждении правил погребения и организации дела по уходу за могилами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4 августа 2023 года № 5-4. Утратило силу решением Западно-Казахстанского областного маслихата от 28 июня 2024 года № 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ноября 2019 года № 30-2 "Об утверждении правил погребения и организации дела по уходу за могилами по Западно-Казахстанской области" (зарегистрировано Департаментом юстиции Западно-Казахстанской области от 27 ноября 2019 года № 5865)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погребения и организации дела по уходу за могилами по Западно-Казахстанской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погребения и организации дела по уходу за могилами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 №5-4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Западно-Казахстанской области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настоящих Правил учитывались особенности территории населенных пунктов, их застройки, а также необходимость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</w:t>
      </w:r>
      <w:r>
        <w:rPr>
          <w:rFonts w:ascii="Times New Roman"/>
          <w:b w:val="false"/>
          <w:i w:val="false"/>
          <w:color w:val="000000"/>
          <w:sz w:val="28"/>
        </w:rPr>
        <w:t>форме №045/у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30 октября 2020 года №ҚР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№21579) либо уведомления о смерти, полученного посредством веб-портала "электронного правительства".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Захоронение регистрируется в журнале учета, который ведется администрацией кладбища.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Журнал учета содержит следующие сведения: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безродных производится за счет бюджетных средств.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Перезахоронение останков на действующих и закрытых кладбищах не допускается, кроме случаев: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Проектирование и устройство могил: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Благоустройство мест захоронения и их содержание: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Администрация кладбищ обеспечивает: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