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f8fb" w14:textId="29df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Трекинского сельского округа и села Трекино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27 октября 2023 года № 252 и решение Западно-Казахстанского областного маслихата от 27 октября 2023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13 июля 2023 года, с учетом мнения населения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Трекинский сельский округ района Бәйтерек Западно-Казахстанской области – на сельский округ Байқоныс;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Трекино Трекинского сельского округа – на село Байқоныс.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Западно-Казахстанского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