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906" w14:textId="810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27 сентября 2023 года № 239-ОД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Алматинской области, утвержденном согласно приложению 3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040800, Алматинская область, город Қонаев, 1 микрорайон, строение 43.".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Агентства по Алматинской области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и развитию конкуренции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