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634c" w14:textId="6196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согласительной комиссии</w:t>
      </w:r>
    </w:p>
    <w:p>
      <w:pPr>
        <w:spacing w:after="0"/>
        <w:ind w:left="0"/>
        <w:jc w:val="both"/>
      </w:pPr>
      <w:r>
        <w:rPr>
          <w:rFonts w:ascii="Times New Roman"/>
          <w:b w:val="false"/>
          <w:i w:val="false"/>
          <w:color w:val="000000"/>
          <w:sz w:val="28"/>
        </w:rPr>
        <w:t>Приказ Председателя Агентства по защите и развитию конкуренции Республики Казахстан от 1 июня 2023 года № 137/НҚ</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об Агентстве по защите и развитию конкуренции Республики Казахстан, утвержденного Указом Президента Республики Казахстан от 5 октября 2020 года № 428, ПРИКАЗЫВАЮ:</w:t>
      </w:r>
    </w:p>
    <w:bookmarkStart w:name="z5" w:id="0"/>
    <w:p>
      <w:pPr>
        <w:spacing w:after="0"/>
        <w:ind w:left="0"/>
        <w:jc w:val="both"/>
      </w:pPr>
      <w:r>
        <w:rPr>
          <w:rFonts w:ascii="Times New Roman"/>
          <w:b w:val="false"/>
          <w:i w:val="false"/>
          <w:color w:val="000000"/>
          <w:sz w:val="28"/>
        </w:rPr>
        <w:t>
      1. Утвердить прилагаемые:</w:t>
      </w:r>
    </w:p>
    <w:bookmarkEnd w:id="0"/>
    <w:bookmarkStart w:name="z6" w:id="1"/>
    <w:p>
      <w:pPr>
        <w:spacing w:after="0"/>
        <w:ind w:left="0"/>
        <w:jc w:val="both"/>
      </w:pPr>
      <w:r>
        <w:rPr>
          <w:rFonts w:ascii="Times New Roman"/>
          <w:b w:val="false"/>
          <w:i w:val="false"/>
          <w:color w:val="000000"/>
          <w:sz w:val="28"/>
        </w:rPr>
        <w:t xml:space="preserve">
      1) Положение о согласительной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Регламент согласительной комиссии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по защите и развитию конкуренции Республики Казахстан от 4 мая 2022 года № 125/НҚ "Об утверждении Положения и регламента согласительной комиссии".</w:t>
      </w:r>
    </w:p>
    <w:bookmarkEnd w:id="3"/>
    <w:bookmarkStart w:name="z9" w:id="4"/>
    <w:p>
      <w:pPr>
        <w:spacing w:after="0"/>
        <w:ind w:left="0"/>
        <w:jc w:val="both"/>
      </w:pPr>
      <w:r>
        <w:rPr>
          <w:rFonts w:ascii="Times New Roman"/>
          <w:b w:val="false"/>
          <w:i w:val="false"/>
          <w:color w:val="000000"/>
          <w:sz w:val="28"/>
        </w:rPr>
        <w:t>
      3. Департаменту расследований Агентства по защите и развитию конкуренции (далее – Агентство)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по защите и</w:t>
            </w:r>
            <w:r>
              <w:br/>
            </w:r>
            <w:r>
              <w:rPr>
                <w:rFonts w:ascii="Times New Roman"/>
                <w:b w:val="false"/>
                <w:i w:val="false"/>
                <w:color w:val="000000"/>
                <w:sz w:val="20"/>
              </w:rPr>
              <w:t>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137/НҚ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 о согласительной комиссии</w:t>
      </w:r>
    </w:p>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Согласительная комиссия (далее – Комиссия) в своей деятельности руководствуется Конституцией, законами Республики Казахстан, актами Президента и Правительства Республики Казахстан, настоящим Положением, а также иными нормативными правовыми актами Республики Казахстан.</w:t>
      </w:r>
    </w:p>
    <w:bookmarkEnd w:id="10"/>
    <w:bookmarkStart w:name="z19" w:id="11"/>
    <w:p>
      <w:pPr>
        <w:spacing w:after="0"/>
        <w:ind w:left="0"/>
        <w:jc w:val="both"/>
      </w:pPr>
      <w:r>
        <w:rPr>
          <w:rFonts w:ascii="Times New Roman"/>
          <w:b w:val="false"/>
          <w:i w:val="false"/>
          <w:color w:val="000000"/>
          <w:sz w:val="28"/>
        </w:rPr>
        <w:t>
      2. Комиссия является консультативно-совещательным органом при антимонопольном органе.</w:t>
      </w:r>
    </w:p>
    <w:bookmarkEnd w:id="11"/>
    <w:bookmarkStart w:name="z20" w:id="12"/>
    <w:p>
      <w:pPr>
        <w:spacing w:after="0"/>
        <w:ind w:left="0"/>
        <w:jc w:val="left"/>
      </w:pPr>
      <w:r>
        <w:rPr>
          <w:rFonts w:ascii="Times New Roman"/>
          <w:b/>
          <w:i w:val="false"/>
          <w:color w:val="000000"/>
        </w:rPr>
        <w:t xml:space="preserve"> Глава 2. Функции Комиссии</w:t>
      </w:r>
    </w:p>
    <w:bookmarkEnd w:id="12"/>
    <w:bookmarkStart w:name="z21" w:id="13"/>
    <w:p>
      <w:pPr>
        <w:spacing w:after="0"/>
        <w:ind w:left="0"/>
        <w:jc w:val="both"/>
      </w:pPr>
      <w:r>
        <w:rPr>
          <w:rFonts w:ascii="Times New Roman"/>
          <w:b w:val="false"/>
          <w:i w:val="false"/>
          <w:color w:val="000000"/>
          <w:sz w:val="28"/>
        </w:rPr>
        <w:t>
      3. Функции Комиссии:</w:t>
      </w:r>
    </w:p>
    <w:bookmarkEnd w:id="13"/>
    <w:bookmarkStart w:name="z22" w:id="14"/>
    <w:p>
      <w:pPr>
        <w:spacing w:after="0"/>
        <w:ind w:left="0"/>
        <w:jc w:val="both"/>
      </w:pPr>
      <w:r>
        <w:rPr>
          <w:rFonts w:ascii="Times New Roman"/>
          <w:b w:val="false"/>
          <w:i w:val="false"/>
          <w:color w:val="000000"/>
          <w:sz w:val="28"/>
        </w:rPr>
        <w:t>
      1) рассмотрение:</w:t>
      </w:r>
    </w:p>
    <w:bookmarkEnd w:id="14"/>
    <w:bookmarkStart w:name="z23" w:id="15"/>
    <w:p>
      <w:pPr>
        <w:spacing w:after="0"/>
        <w:ind w:left="0"/>
        <w:jc w:val="both"/>
      </w:pPr>
      <w:r>
        <w:rPr>
          <w:rFonts w:ascii="Times New Roman"/>
          <w:b w:val="false"/>
          <w:i w:val="false"/>
          <w:color w:val="000000"/>
          <w:sz w:val="28"/>
        </w:rPr>
        <w:t>
      проекта заключения по итогам расследования нарушений законодательства Республики Казахстан в области защиты конкуренции на предмет их полноты и качества приведенных в них доказательств фактов нарушений;</w:t>
      </w:r>
    </w:p>
    <w:bookmarkEnd w:id="15"/>
    <w:bookmarkStart w:name="z24" w:id="16"/>
    <w:p>
      <w:pPr>
        <w:spacing w:after="0"/>
        <w:ind w:left="0"/>
        <w:jc w:val="both"/>
      </w:pPr>
      <w:r>
        <w:rPr>
          <w:rFonts w:ascii="Times New Roman"/>
          <w:b w:val="false"/>
          <w:i w:val="false"/>
          <w:color w:val="000000"/>
          <w:sz w:val="28"/>
        </w:rPr>
        <w:t>
      мотивированного заключения должностного лица (должностных лиц), проводящего (проводящих) расследование;</w:t>
      </w:r>
    </w:p>
    <w:bookmarkEnd w:id="16"/>
    <w:bookmarkStart w:name="z25" w:id="17"/>
    <w:p>
      <w:pPr>
        <w:spacing w:after="0"/>
        <w:ind w:left="0"/>
        <w:jc w:val="both"/>
      </w:pPr>
      <w:r>
        <w:rPr>
          <w:rFonts w:ascii="Times New Roman"/>
          <w:b w:val="false"/>
          <w:i w:val="false"/>
          <w:color w:val="000000"/>
          <w:sz w:val="28"/>
        </w:rPr>
        <w:t>
      2) внесение замечаний и рекомендаций должностному лицу (должностным лицам), проводящему (проводящим) расследование:</w:t>
      </w:r>
    </w:p>
    <w:bookmarkEnd w:id="17"/>
    <w:bookmarkStart w:name="z26" w:id="18"/>
    <w:p>
      <w:pPr>
        <w:spacing w:after="0"/>
        <w:ind w:left="0"/>
        <w:jc w:val="both"/>
      </w:pPr>
      <w:r>
        <w:rPr>
          <w:rFonts w:ascii="Times New Roman"/>
          <w:b w:val="false"/>
          <w:i w:val="false"/>
          <w:color w:val="000000"/>
          <w:sz w:val="28"/>
        </w:rPr>
        <w:t>
      по проекту заключения по итогам расследования нарушений законодательства Республики Казахстан в области защиты конкуренции;</w:t>
      </w:r>
    </w:p>
    <w:bookmarkEnd w:id="18"/>
    <w:bookmarkStart w:name="z27" w:id="19"/>
    <w:p>
      <w:pPr>
        <w:spacing w:after="0"/>
        <w:ind w:left="0"/>
        <w:jc w:val="both"/>
      </w:pPr>
      <w:r>
        <w:rPr>
          <w:rFonts w:ascii="Times New Roman"/>
          <w:b w:val="false"/>
          <w:i w:val="false"/>
          <w:color w:val="000000"/>
          <w:sz w:val="28"/>
        </w:rPr>
        <w:t>
      по результатам рассмотрения мотивированного заключения.</w:t>
      </w:r>
    </w:p>
    <w:bookmarkEnd w:id="19"/>
    <w:bookmarkStart w:name="z28" w:id="20"/>
    <w:p>
      <w:pPr>
        <w:spacing w:after="0"/>
        <w:ind w:left="0"/>
        <w:jc w:val="left"/>
      </w:pPr>
      <w:r>
        <w:rPr>
          <w:rFonts w:ascii="Times New Roman"/>
          <w:b/>
          <w:i w:val="false"/>
          <w:color w:val="000000"/>
        </w:rPr>
        <w:t xml:space="preserve"> Глава 3. Права Комиссии</w:t>
      </w:r>
    </w:p>
    <w:bookmarkEnd w:id="20"/>
    <w:bookmarkStart w:name="z29" w:id="21"/>
    <w:p>
      <w:pPr>
        <w:spacing w:after="0"/>
        <w:ind w:left="0"/>
        <w:jc w:val="both"/>
      </w:pPr>
      <w:r>
        <w:rPr>
          <w:rFonts w:ascii="Times New Roman"/>
          <w:b w:val="false"/>
          <w:i w:val="false"/>
          <w:color w:val="000000"/>
          <w:sz w:val="28"/>
        </w:rPr>
        <w:t>
      4. Комиссия в пределах своей компетенции вправе:</w:t>
      </w:r>
    </w:p>
    <w:bookmarkEnd w:id="21"/>
    <w:bookmarkStart w:name="z30" w:id="22"/>
    <w:p>
      <w:pPr>
        <w:spacing w:after="0"/>
        <w:ind w:left="0"/>
        <w:jc w:val="both"/>
      </w:pPr>
      <w:r>
        <w:rPr>
          <w:rFonts w:ascii="Times New Roman"/>
          <w:b w:val="false"/>
          <w:i w:val="false"/>
          <w:color w:val="000000"/>
          <w:sz w:val="28"/>
        </w:rPr>
        <w:t>
      1) привлекать на безвозмездной основе экспертов, специалистов соответствующего профиля из государственных органов, общественных объединений, ассоциаций (союзов) по вопросам компетенции Комиссии;</w:t>
      </w:r>
    </w:p>
    <w:bookmarkEnd w:id="22"/>
    <w:bookmarkStart w:name="z31" w:id="23"/>
    <w:p>
      <w:pPr>
        <w:spacing w:after="0"/>
        <w:ind w:left="0"/>
        <w:jc w:val="both"/>
      </w:pPr>
      <w:r>
        <w:rPr>
          <w:rFonts w:ascii="Times New Roman"/>
          <w:b w:val="false"/>
          <w:i w:val="false"/>
          <w:color w:val="000000"/>
          <w:sz w:val="28"/>
        </w:rPr>
        <w:t>
      2) осуществлять иные права, необходимые для осуществления возложенных на Комиссию функций.</w:t>
      </w:r>
    </w:p>
    <w:bookmarkEnd w:id="23"/>
    <w:bookmarkStart w:name="z32" w:id="24"/>
    <w:p>
      <w:pPr>
        <w:spacing w:after="0"/>
        <w:ind w:left="0"/>
        <w:jc w:val="left"/>
      </w:pPr>
      <w:r>
        <w:rPr>
          <w:rFonts w:ascii="Times New Roman"/>
          <w:b/>
          <w:i w:val="false"/>
          <w:color w:val="000000"/>
        </w:rPr>
        <w:t xml:space="preserve"> Глава 4. Деятельность Комиссии</w:t>
      </w:r>
    </w:p>
    <w:bookmarkEnd w:id="24"/>
    <w:bookmarkStart w:name="z33" w:id="25"/>
    <w:p>
      <w:pPr>
        <w:spacing w:after="0"/>
        <w:ind w:left="0"/>
        <w:jc w:val="both"/>
      </w:pPr>
      <w:r>
        <w:rPr>
          <w:rFonts w:ascii="Times New Roman"/>
          <w:b w:val="false"/>
          <w:i w:val="false"/>
          <w:color w:val="000000"/>
          <w:sz w:val="28"/>
        </w:rPr>
        <w:t>
      5. По решению руководителя антимонопольного органа Председателем Комиссии может являться руководитель, заместитель руководителя антимонопольного органа либо руководитель структурного подразделения антимонопольного органа.</w:t>
      </w:r>
    </w:p>
    <w:bookmarkEnd w:id="25"/>
    <w:bookmarkStart w:name="z34" w:id="26"/>
    <w:p>
      <w:pPr>
        <w:spacing w:after="0"/>
        <w:ind w:left="0"/>
        <w:jc w:val="both"/>
      </w:pPr>
      <w:r>
        <w:rPr>
          <w:rFonts w:ascii="Times New Roman"/>
          <w:b w:val="false"/>
          <w:i w:val="false"/>
          <w:color w:val="000000"/>
          <w:sz w:val="28"/>
        </w:rPr>
        <w:t>
      6. Состав Комиссии формируется структурным подразделением (далее - рабочий орган) и утверждается решением руководителя антимонопольного органа.</w:t>
      </w:r>
    </w:p>
    <w:bookmarkEnd w:id="26"/>
    <w:bookmarkStart w:name="z35" w:id="27"/>
    <w:p>
      <w:pPr>
        <w:spacing w:after="0"/>
        <w:ind w:left="0"/>
        <w:jc w:val="both"/>
      </w:pPr>
      <w:r>
        <w:rPr>
          <w:rFonts w:ascii="Times New Roman"/>
          <w:b w:val="false"/>
          <w:i w:val="false"/>
          <w:color w:val="000000"/>
          <w:sz w:val="28"/>
        </w:rPr>
        <w:t>
      7. Состав комиссии состоит из Председателя, заместителя руководителя, руководителя рабочего органа, руководителя структурного подразделения антимонопольного органа в зависимости от товарного рынка, на котором проводится расследование нарушений законодательства Республики Казахстан в области защиты конкуренции, независимого эксперта от объекта расследования (при наличии).</w:t>
      </w:r>
    </w:p>
    <w:bookmarkEnd w:id="27"/>
    <w:bookmarkStart w:name="z36" w:id="28"/>
    <w:p>
      <w:pPr>
        <w:spacing w:after="0"/>
        <w:ind w:left="0"/>
        <w:jc w:val="both"/>
      </w:pPr>
      <w:r>
        <w:rPr>
          <w:rFonts w:ascii="Times New Roman"/>
          <w:b w:val="false"/>
          <w:i w:val="false"/>
          <w:color w:val="000000"/>
          <w:sz w:val="28"/>
        </w:rPr>
        <w:t>
      8. Секретарь Комиссии не является членом Комиссии.</w:t>
      </w:r>
    </w:p>
    <w:bookmarkEnd w:id="28"/>
    <w:bookmarkStart w:name="z37" w:id="29"/>
    <w:p>
      <w:pPr>
        <w:spacing w:after="0"/>
        <w:ind w:left="0"/>
        <w:jc w:val="both"/>
      </w:pPr>
      <w:r>
        <w:rPr>
          <w:rFonts w:ascii="Times New Roman"/>
          <w:b w:val="false"/>
          <w:i w:val="false"/>
          <w:color w:val="000000"/>
          <w:sz w:val="28"/>
        </w:rPr>
        <w:t>
      9. Число членов Комиссии не должно превышать девяти человек.</w:t>
      </w:r>
    </w:p>
    <w:bookmarkEnd w:id="29"/>
    <w:bookmarkStart w:name="z38" w:id="30"/>
    <w:p>
      <w:pPr>
        <w:spacing w:after="0"/>
        <w:ind w:left="0"/>
        <w:jc w:val="both"/>
      </w:pPr>
      <w:r>
        <w:rPr>
          <w:rFonts w:ascii="Times New Roman"/>
          <w:b w:val="false"/>
          <w:i w:val="false"/>
          <w:color w:val="000000"/>
          <w:sz w:val="28"/>
        </w:rPr>
        <w:t>
      10. Член Комиссии имеет только один голос.</w:t>
      </w:r>
    </w:p>
    <w:bookmarkEnd w:id="30"/>
    <w:bookmarkStart w:name="z39" w:id="31"/>
    <w:p>
      <w:pPr>
        <w:spacing w:after="0"/>
        <w:ind w:left="0"/>
        <w:jc w:val="both"/>
      </w:pPr>
      <w:r>
        <w:rPr>
          <w:rFonts w:ascii="Times New Roman"/>
          <w:b w:val="false"/>
          <w:i w:val="false"/>
          <w:color w:val="000000"/>
          <w:sz w:val="28"/>
        </w:rPr>
        <w:t>
      11. При равенстве голосов членов комиссии голос Председателя является решающим.</w:t>
      </w:r>
    </w:p>
    <w:bookmarkEnd w:id="31"/>
    <w:bookmarkStart w:name="z40" w:id="32"/>
    <w:p>
      <w:pPr>
        <w:spacing w:after="0"/>
        <w:ind w:left="0"/>
        <w:jc w:val="both"/>
      </w:pPr>
      <w:r>
        <w:rPr>
          <w:rFonts w:ascii="Times New Roman"/>
          <w:b w:val="false"/>
          <w:i w:val="false"/>
          <w:color w:val="000000"/>
          <w:sz w:val="28"/>
        </w:rPr>
        <w:t>
      12. Решение Комиссии принимается простым большинством голосов членов Комиссии.</w:t>
      </w:r>
    </w:p>
    <w:bookmarkEnd w:id="32"/>
    <w:bookmarkStart w:name="z41" w:id="33"/>
    <w:p>
      <w:pPr>
        <w:spacing w:after="0"/>
        <w:ind w:left="0"/>
        <w:jc w:val="both"/>
      </w:pPr>
      <w:r>
        <w:rPr>
          <w:rFonts w:ascii="Times New Roman"/>
          <w:b w:val="false"/>
          <w:i w:val="false"/>
          <w:color w:val="000000"/>
          <w:sz w:val="28"/>
        </w:rPr>
        <w:t>
      13. Заседания Комиссии считаются правомочными, если на них присутствует не менее двух третей от общего числа членов Комиссии.</w:t>
      </w:r>
    </w:p>
    <w:bookmarkEnd w:id="33"/>
    <w:bookmarkStart w:name="z42" w:id="34"/>
    <w:p>
      <w:pPr>
        <w:spacing w:after="0"/>
        <w:ind w:left="0"/>
        <w:jc w:val="both"/>
      </w:pPr>
      <w:r>
        <w:rPr>
          <w:rFonts w:ascii="Times New Roman"/>
          <w:b w:val="false"/>
          <w:i w:val="false"/>
          <w:color w:val="000000"/>
          <w:sz w:val="28"/>
        </w:rPr>
        <w:t>
      14. Секретарь Комиссии осуществляет подсчет голосов и заносит результат голосования в протокол заседания Комиссии.</w:t>
      </w:r>
    </w:p>
    <w:bookmarkEnd w:id="34"/>
    <w:bookmarkStart w:name="z43" w:id="35"/>
    <w:p>
      <w:pPr>
        <w:spacing w:after="0"/>
        <w:ind w:left="0"/>
        <w:jc w:val="both"/>
      </w:pPr>
      <w:r>
        <w:rPr>
          <w:rFonts w:ascii="Times New Roman"/>
          <w:b w:val="false"/>
          <w:i w:val="false"/>
          <w:color w:val="000000"/>
          <w:sz w:val="28"/>
        </w:rPr>
        <w:t>
      15. Председатель Комиссии назначает время и дату заседания Комиссии.</w:t>
      </w:r>
    </w:p>
    <w:bookmarkEnd w:id="35"/>
    <w:bookmarkStart w:name="z44" w:id="36"/>
    <w:p>
      <w:pPr>
        <w:spacing w:after="0"/>
        <w:ind w:left="0"/>
        <w:jc w:val="both"/>
      </w:pPr>
      <w:r>
        <w:rPr>
          <w:rFonts w:ascii="Times New Roman"/>
          <w:b w:val="false"/>
          <w:i w:val="false"/>
          <w:color w:val="000000"/>
          <w:sz w:val="28"/>
        </w:rPr>
        <w:t>
      16. Решение Комиссии оформляется протоколом заседания Комиссии.</w:t>
      </w:r>
    </w:p>
    <w:bookmarkEnd w:id="36"/>
    <w:bookmarkStart w:name="z45" w:id="37"/>
    <w:p>
      <w:pPr>
        <w:spacing w:after="0"/>
        <w:ind w:left="0"/>
        <w:jc w:val="both"/>
      </w:pPr>
      <w:r>
        <w:rPr>
          <w:rFonts w:ascii="Times New Roman"/>
          <w:b w:val="false"/>
          <w:i w:val="false"/>
          <w:color w:val="000000"/>
          <w:sz w:val="28"/>
        </w:rPr>
        <w:t>
      17. В протоколе заседания Комиссии указываются состав Комиссии, объект (ы) расследования, приглашенные лица, место, время и дата ее заседания, высказанные позиции членов Комиссии, а также, при наличии приглашенных экспертов, их мнения.</w:t>
      </w:r>
    </w:p>
    <w:bookmarkEnd w:id="37"/>
    <w:bookmarkStart w:name="z46" w:id="38"/>
    <w:p>
      <w:pPr>
        <w:spacing w:after="0"/>
        <w:ind w:left="0"/>
        <w:jc w:val="both"/>
      </w:pPr>
      <w:r>
        <w:rPr>
          <w:rFonts w:ascii="Times New Roman"/>
          <w:b w:val="false"/>
          <w:i w:val="false"/>
          <w:color w:val="000000"/>
          <w:sz w:val="28"/>
        </w:rPr>
        <w:t>
      18. В протоколе заседания Комиссии замечания и рекомендации членов Комиссии должны содержать четкий и не подлежащий различному толкованию смысл.</w:t>
      </w:r>
    </w:p>
    <w:bookmarkEnd w:id="38"/>
    <w:bookmarkStart w:name="z47" w:id="39"/>
    <w:p>
      <w:pPr>
        <w:spacing w:after="0"/>
        <w:ind w:left="0"/>
        <w:jc w:val="both"/>
      </w:pPr>
      <w:r>
        <w:rPr>
          <w:rFonts w:ascii="Times New Roman"/>
          <w:b w:val="false"/>
          <w:i w:val="false"/>
          <w:color w:val="000000"/>
          <w:sz w:val="28"/>
        </w:rPr>
        <w:t>
      19. Протокол заседания подписывается Председателем и секретарем Комиссии.</w:t>
      </w:r>
    </w:p>
    <w:bookmarkEnd w:id="39"/>
    <w:bookmarkStart w:name="z48" w:id="40"/>
    <w:p>
      <w:pPr>
        <w:spacing w:after="0"/>
        <w:ind w:left="0"/>
        <w:jc w:val="both"/>
      </w:pPr>
      <w:r>
        <w:rPr>
          <w:rFonts w:ascii="Times New Roman"/>
          <w:b w:val="false"/>
          <w:i w:val="false"/>
          <w:color w:val="000000"/>
          <w:sz w:val="28"/>
        </w:rPr>
        <w:t>
      20. На выступление каждого члена Комиссии, должностного лица и объекта расследования (а также их представителей) отводится не более пяти минут. Председатель вправе продлить время выступления по просьбе выступающего, но не более, чем на две минуты.</w:t>
      </w:r>
    </w:p>
    <w:bookmarkEnd w:id="40"/>
    <w:bookmarkStart w:name="z49" w:id="41"/>
    <w:p>
      <w:pPr>
        <w:spacing w:after="0"/>
        <w:ind w:left="0"/>
        <w:jc w:val="both"/>
      </w:pPr>
      <w:r>
        <w:rPr>
          <w:rFonts w:ascii="Times New Roman"/>
          <w:b w:val="false"/>
          <w:i w:val="false"/>
          <w:color w:val="000000"/>
          <w:sz w:val="28"/>
        </w:rPr>
        <w:t>
      21. Секретарь Комиссии приглашает на заседание членов Комиссии, должностного лица (должностных лиц) проводящего (проводящих) расследование, представителя юридической службы антимонопольного органа, представителей объекта (-ов) расследований, экспертов.</w:t>
      </w:r>
    </w:p>
    <w:bookmarkEnd w:id="41"/>
    <w:bookmarkStart w:name="z50" w:id="42"/>
    <w:p>
      <w:pPr>
        <w:spacing w:after="0"/>
        <w:ind w:left="0"/>
        <w:jc w:val="both"/>
      </w:pPr>
      <w:r>
        <w:rPr>
          <w:rFonts w:ascii="Times New Roman"/>
          <w:b w:val="false"/>
          <w:i w:val="false"/>
          <w:color w:val="000000"/>
          <w:sz w:val="28"/>
        </w:rPr>
        <w:t>
      22. Учет и хранение материалов и протокольных решений Комиссии осуществляет рабочий орган Комиссии.</w:t>
      </w:r>
    </w:p>
    <w:bookmarkEnd w:id="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по защите и</w:t>
            </w:r>
            <w:r>
              <w:br/>
            </w:r>
            <w:r>
              <w:rPr>
                <w:rFonts w:ascii="Times New Roman"/>
                <w:b w:val="false"/>
                <w:i w:val="false"/>
                <w:color w:val="000000"/>
                <w:sz w:val="20"/>
              </w:rPr>
              <w:t>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137/НҚ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Регламент согласительной комиссии</w:t>
      </w:r>
    </w:p>
    <w:bookmarkStart w:name="z53" w:id="43"/>
    <w:p>
      <w:pPr>
        <w:spacing w:after="0"/>
        <w:ind w:left="0"/>
        <w:jc w:val="both"/>
      </w:pPr>
      <w:r>
        <w:rPr>
          <w:rFonts w:ascii="Times New Roman"/>
          <w:b w:val="false"/>
          <w:i w:val="false"/>
          <w:color w:val="000000"/>
          <w:sz w:val="28"/>
        </w:rPr>
        <w:t>
      1. Согласительная комиссия (далее – Комиссия) осуществляет свою деятельность в соответствии с Предпринимательским кодексом Республики Казахстан, Положением о согласительной комиссии и настоящим Регламентом.</w:t>
      </w:r>
    </w:p>
    <w:bookmarkEnd w:id="43"/>
    <w:bookmarkStart w:name="z54" w:id="44"/>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секретарь Комиссии, не позднее двадцати пяти календарных дней со дня получения такого обращения выносит на рассмотрение Комиссии проект заключения по результатам расследования нарушений законодательства Республики Казахстан в области защиты конкуренции.</w:t>
      </w:r>
    </w:p>
    <w:bookmarkEnd w:id="44"/>
    <w:bookmarkStart w:name="z55" w:id="45"/>
    <w:p>
      <w:pPr>
        <w:spacing w:after="0"/>
        <w:ind w:left="0"/>
        <w:jc w:val="both"/>
      </w:pPr>
      <w:r>
        <w:rPr>
          <w:rFonts w:ascii="Times New Roman"/>
          <w:b w:val="false"/>
          <w:i w:val="false"/>
          <w:color w:val="000000"/>
          <w:sz w:val="28"/>
        </w:rPr>
        <w:t>
      3. Справка должностного лица (должностных лиц), проводящего (проводящих) расследование, копия обращения объекта (-ов) расследования, проект заключения по итогам расследования нарушений законодательства Республики Казахстан в области защиты конкуренции доводятся до членов Комиссии, представителя юридической службы антимонопольного органа не позднее, чем за два рабочих дня до даты заседания Комиссии.</w:t>
      </w:r>
    </w:p>
    <w:bookmarkEnd w:id="45"/>
    <w:bookmarkStart w:name="z56" w:id="46"/>
    <w:p>
      <w:pPr>
        <w:spacing w:after="0"/>
        <w:ind w:left="0"/>
        <w:jc w:val="both"/>
      </w:pPr>
      <w:r>
        <w:rPr>
          <w:rFonts w:ascii="Times New Roman"/>
          <w:b w:val="false"/>
          <w:i w:val="false"/>
          <w:color w:val="000000"/>
          <w:sz w:val="28"/>
        </w:rPr>
        <w:t>
      4. Комиссия рассматривает проект внесенного заключения по результатам расследования нарушений законодательства Республики Казахстан в области защиты конкуренции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должностного лица (должностных лиц) проводящего (проводящих) расследование, представителя юридической службы антимонопольного органа, представителей объекта (-ов) расследований.</w:t>
      </w:r>
    </w:p>
    <w:bookmarkEnd w:id="46"/>
    <w:bookmarkStart w:name="z57" w:id="47"/>
    <w:p>
      <w:pPr>
        <w:spacing w:after="0"/>
        <w:ind w:left="0"/>
        <w:jc w:val="both"/>
      </w:pPr>
      <w:r>
        <w:rPr>
          <w:rFonts w:ascii="Times New Roman"/>
          <w:b w:val="false"/>
          <w:i w:val="false"/>
          <w:color w:val="000000"/>
          <w:sz w:val="28"/>
        </w:rPr>
        <w:t>
      5. Председатель Комиссии по результатам рассмотрения проекта заключения по результатам расследования нарушений законодательства Республики Казахстан в области защиты конкуренции объявляет голосование о вынесении замечаний и (или) рекомендаций либо согласии с проектом заключения.</w:t>
      </w:r>
    </w:p>
    <w:bookmarkEnd w:id="47"/>
    <w:bookmarkStart w:name="z58" w:id="48"/>
    <w:p>
      <w:pPr>
        <w:spacing w:after="0"/>
        <w:ind w:left="0"/>
        <w:jc w:val="both"/>
      </w:pPr>
      <w:r>
        <w:rPr>
          <w:rFonts w:ascii="Times New Roman"/>
          <w:b w:val="false"/>
          <w:i w:val="false"/>
          <w:color w:val="000000"/>
          <w:sz w:val="28"/>
        </w:rPr>
        <w:t>
      6. Секретарь Комиссии в течение пяти рабочих дней со дня проведения заседания Комиссии оформляет и направляет копию подписанного Председателем и секретарем Комиссии протокола членам Комиссии, должностному лицу (должностным лицам), проводящему (проводящим) расследование, представителю юридической службы антимонопольного органа, объекту (-ам) расследования нарочно либо на электронную почту или через иные средства связи.</w:t>
      </w:r>
    </w:p>
    <w:bookmarkEnd w:id="48"/>
    <w:bookmarkStart w:name="z59" w:id="49"/>
    <w:p>
      <w:pPr>
        <w:spacing w:after="0"/>
        <w:ind w:left="0"/>
        <w:jc w:val="both"/>
      </w:pPr>
      <w:r>
        <w:rPr>
          <w:rFonts w:ascii="Times New Roman"/>
          <w:b w:val="false"/>
          <w:i w:val="false"/>
          <w:color w:val="000000"/>
          <w:sz w:val="28"/>
        </w:rPr>
        <w:t>
      7. В случае несогласия с замечаниями и рекомендациями Комиссии должностное лицо (должностные лица), проводящее (проводящие) расследование, формирует (формируют) мотивированное заключение в течение пяти рабочих дней со дня получения замечаний и рекомендаций.</w:t>
      </w:r>
    </w:p>
    <w:bookmarkEnd w:id="49"/>
    <w:bookmarkStart w:name="z60" w:id="50"/>
    <w:p>
      <w:pPr>
        <w:spacing w:after="0"/>
        <w:ind w:left="0"/>
        <w:jc w:val="both"/>
      </w:pPr>
      <w:r>
        <w:rPr>
          <w:rFonts w:ascii="Times New Roman"/>
          <w:b w:val="false"/>
          <w:i w:val="false"/>
          <w:color w:val="000000"/>
          <w:sz w:val="28"/>
        </w:rPr>
        <w:t>
      8. Решение Комиссии по результатам рассмотрения мотивированного заключения оформляется протоколом и доводится до сведения членов Комиссии, должностного лица (должностных лиц), проводящего (проводящих) расследование, представителю юридической службы антимонопольного органа, объекта (-ов) расследования в течение пяти рабочих дней со дня принятия такого решения.</w:t>
      </w:r>
    </w:p>
    <w:bookmarkEnd w:id="50"/>
    <w:bookmarkStart w:name="z61" w:id="51"/>
    <w:p>
      <w:pPr>
        <w:spacing w:after="0"/>
        <w:ind w:left="0"/>
        <w:jc w:val="both"/>
      </w:pPr>
      <w:r>
        <w:rPr>
          <w:rFonts w:ascii="Times New Roman"/>
          <w:b w:val="false"/>
          <w:i w:val="false"/>
          <w:color w:val="000000"/>
          <w:sz w:val="28"/>
        </w:rPr>
        <w:t>
      9. Окончательное решение по итогам расследования принимается самостоятельно должностным (-и) лицом (лицами), проводящим (-ими) расследование.</w:t>
      </w:r>
    </w:p>
    <w:bookmarkEnd w:id="51"/>
    <w:bookmarkStart w:name="z62" w:id="52"/>
    <w:p>
      <w:pPr>
        <w:spacing w:after="0"/>
        <w:ind w:left="0"/>
        <w:jc w:val="both"/>
      </w:pPr>
      <w:r>
        <w:rPr>
          <w:rFonts w:ascii="Times New Roman"/>
          <w:b w:val="false"/>
          <w:i w:val="false"/>
          <w:color w:val="000000"/>
          <w:sz w:val="28"/>
        </w:rPr>
        <w:t>
      10. Комиссия не рассматривает обращения объекта расследования, которые поданы в антимонопольный орган или его территориальное подразделение в срок менее чем за двадцать календарных дней до дня завершения расследования.</w:t>
      </w:r>
    </w:p>
    <w:bookmarkEnd w:id="52"/>
    <w:bookmarkStart w:name="z63" w:id="53"/>
    <w:p>
      <w:pPr>
        <w:spacing w:after="0"/>
        <w:ind w:left="0"/>
        <w:jc w:val="both"/>
      </w:pPr>
      <w:r>
        <w:rPr>
          <w:rFonts w:ascii="Times New Roman"/>
          <w:b w:val="false"/>
          <w:i w:val="false"/>
          <w:color w:val="000000"/>
          <w:sz w:val="28"/>
        </w:rPr>
        <w:t>
      11. За разглашение информации, составляющей коммерческую, служебную и иную охраняемую законом тайну, члены Комиссии несут ответственность, предусмотренную законодательством Республики Казахстан.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