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b27d7" w14:textId="6cb27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о территориальных и приравненных к ним органах Комитета по правовой статистике и специальным учетам Генеральной прокуратуры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правовой статистике и специальным учетам Генеральной прокуратуры Республики Казахстан от 4 июля 2023 года № 92 о/д.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 Комитете по правовой статистике и специальным учетам Генеральной прокуратуры Республики Казахстан, утвержденного Указом Президента Республики Казахстан от 28 марта 2003 года № 1050,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 Департаменте Комитета по правовой статистике и специальным учетам Генеральной прокуратуры Республики Казахстан по городу Астане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положение о Департаменте Комитета по правовой статистике и специальным учетам Генеральной прокуратуры Республики Казахстан по городу Алматы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положение о Департаменте Комитета по правовой статистике и специальным учетам Генеральной прокуратуры Республики Казахстан по городу Шымкенту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положение о Департаменте Комитета по правовой статистике и специальным учетам Генеральной прокуратуры Республики Казахстан по области Абай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положение о Департаменте Комитета по правовой статистике и специальным учетам Генеральной прокуратуры Республики Казахстан по Акмолинской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положение о Департаменте Комитета по правовой статистике и специальным учетам Генеральной прокуратуры Республики Казахстан по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положение о Департаменте Комитета по правовой статистике и специальным учетам Генеральной прокуратуры Республики Казахстан по Алматинской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положение о Департаменте Комитета по правовой статистике и специальным учетам Генеральной прокуратуры Республики Казахстан по Атырауской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положение о Департаменте Комитета по правовой статистике и специальным учетам Генеральной прокуратуры Республики Казахстан по Западно-Казахстанской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положение о Департаменте Комитета по правовой статистике и специальным учетам Генеральной прокуратуры Республики Казахстан по Жамбылской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положение о Департаменте Комитета по правовой статистике и специальным учетам Генеральной прокуратуры Республики Казахстан по области Жетісу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положение о Департаменте Комитета по правовой статистике и специальным учетам Генеральной прокуратуры Республики Казахстан по Карагандинской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положение о Департаменте Комитета по правовой статистике и специальным учетам Генеральной прокуратуры Республики Казахстан по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положение о Департаменте Комитета по правовой статистике и специальным учетам Генеральной прокуратуры Республики Казахстан по Кызылординской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положение о Департаменте Комитета по правовой статистике и специальным учетам Генеральной прокуратуры Республики Казахстан по Мангистауской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положение о Департаменте Комитета по правовой статистике и специальным учетам Генеральной прокуратуры Республики Казахстан по Павлодарской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положение о Департаменте Комитета по правовой статистике и специальным учетам Генеральной прокуратуры Республики Казахстан по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положение о Департаменте Комитета по правовой статистике и специальным учетам Генеральной прокуратуры Республики Казахстан по Туркестанской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положение о Департаменте Комитета по правовой статистике и специальным учетам Генеральной прокуратуры Республики Казахстан по области Ұлытау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положение о Департаменте Комитета по правовой статистике и специальным учетам Генеральной прокуратуры Республики Казахстан по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положение о Военном департаменте Комитета по правовой статистике и специальным учетам Генеральной прокуратуры Республики Казахстан согласно п</w:t>
      </w:r>
      <w:r>
        <w:rPr>
          <w:rFonts w:ascii="Times New Roman"/>
          <w:b w:val="false"/>
          <w:i w:val="false"/>
          <w:color w:val="000000"/>
          <w:sz w:val="28"/>
        </w:rPr>
        <w:t>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положение о Департаменте Комитета по правовой статистике и специальным учетам Генеральной прокуратуры Республики Казахстан на транспорте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некоторые приказы председателя Комитета по правовой статистике и специальным учетам Генеральной прокуратуры Республики Казахстан (далее – Комитет)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организационно-кадровой работы Комитета обеспечить: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казахском и русском языках на официальное опубликование в Эталонный контрольный банк нормативных правовых актов Республики Казахстан в электронном виде;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Комитета;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приказа на казахском и русском языках в территориальные и приравненные к ним органы Комитета для принятия необходимых мер, вытекающих из настоящего приказа.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Начальникам территориальных и приравненных к ним органов Комитета в установленном законодательном порядке обеспечить: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принятие мер,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месячный срок приведение своих актов в соответствие с настоящим приказом.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управление организационно-кадровой работы Комитета.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вступает в силу со дня его подписания.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Комитета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правовой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специальным 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2023 года № 92 о/д</w:t>
            </w:r>
          </w:p>
        </w:tc>
      </w:tr>
    </w:tbl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Комитета по правовой статистике и специальным учетам Генеральной прокуратуры Республики Казахстан по городу Астане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по правовой статистике и специальным учетам Генеральной прокуратуры Республики Казахстан по городу Астане (далее - Департамент) является территориальным органом Комитета по правовой статистике и специальным учетам Генеральной прокуратуры Республики Казахстан (далее - Комитет), осуществляющим в пределах предоставленных полномочий функции по формированию государственной правовой статистики и ведению специальных учетов на территории города Астаны.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прокуратуре" (далее – Конституционный закон), международными договорами, ратифицированными Республикой Казахстан, законами, иными нормативными правовыми актами,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Комитете, утвержденного Указом Президента Республики Казахстан от 28 марта 2003 года № 1050, а также настоящим Положением.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и других языках, бланки установленного образца, в соответствии с законодательством Республики Казахстан счета в органах казначейства.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оформленные приказами начальника Департамента и другими актами, предусмотренными законодательством Республики Казахстан.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010000, город Астана, район "Байқоныр", улица Ж. Омарова, 60.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- государственное учреждение "Департамент Комитета по правовой статистике и специальным учетам Генеральной прокуратуры Республики Казахстан по городу Астане".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эффективное и достаточное информационное обеспечение государственных органов, физических и юридических лиц о состоянии законности и правопорядка в городе Астане на основе единых статистических принципов и стандартов;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и развитие государственной правовой информационной статистической системы.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безвозмездно от субъектов правовой статистики и специальных учетов правовую статистическую информацию по вопросам государственной правовой статистики и ведения специальных учетов, ведомственную отчетность, документы и формы первичного учета, а также другую информацию для производства статистической информации и ведения специальных учетов;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требовать от субъектов правовой статистики и специальных учетов полноты и достоверности актов первичного учета и отчетности, представления их в сроки, определенные нормативными правовыми актами Генерального Прокурора Республики Казахстан (далее – Генеральный Прокурор), председателя Комитета; 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надзор за целостностью, объективностью, достоверностью и достаточностью правовой статистической информации, предоставляемой субъектами правовой статистики и специальных учетов, в том числе учетно-регистрационной и отчетной дисциплин, без вмешательства в их деятельность, не связанную с формированием государственной правовой статистики и ведением специальных учетов;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проверку соблюдения законности, анализ состояния законности, оценку актов, вступивших в силу, в сфере государственной правовой статистики и специальных учетов;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Казахстан, а также Генеральным Прокурором, акты прокуратуры;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и рекомендации государственным органам по результатам информационно-аналитической деятельности;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предоставлять доступ к правовой статистической информации, способами, не запрещенными законодательством Республики Казахстан;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издание статистических сборников и использовать иным образом правовую статистическую информацию для практических и научно-исследовательских целей;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отказывать в регистрации актов о назначении проверок, профилактического контроля с посещением субъекта (объекта) контроля и надзора и других форм государственного контроля, а также надзора, предусмотренных законами Республики Казахстан, подлежащих регистрации в Департаменте, в случаях выявления нарушений законодательства Республики Казахстан при их назначении;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права, предусмотренные законами Республики Казахстан; 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обязанности: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сбор, обработку, накопление, свод и актуализацию информации в сфере государственной правовой статистики и ведения специальных учетов;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на безвозмездной основе правовой статистической информацией, сведениями специальных учетов субъектов правовой статистики и специальных учетов в пределах, объемах и в сроки, которые установлены нормативными правовыми актами Республики Казахстан;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правовой статистической информацией государственные органы;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информационно-справочное обслуживание физических и юридических лиц в пределах, объемах и в сроки, которые установлены нормативными правовыми актами Республики Казахстан, за счет их средств, поступающих в республиканский бюджет в соответствии с законодательством Республики Казахстан;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сохранность получаемых сведений, составляющих государственные секреты, персональные данные и иную охраняемую законом тайну;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защиту информационных систем от неправомерного доступа, порчи или уничтожения данных об объектах правовой статистики и специальных учетов;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права и законные интересы человека и гражданина, юридических лиц и государства при формировании государственной правовой статистики и ведении специальных учетов;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достоверность сведений и своевременность их поступления (ввод) в информационные системы по формированию государственной правовой статистики и ведению специальных учетов на местах;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 предоставлять в Комитет достоверные и достаточные сведения о состоянии преступности, борьбы с ней, деятельности прокуроров по осуществлению надзора, судов по отправлению правосудия, исполнения судебных актов и иной информации, для формирования государственной правовой статистики и ведения специальных учетов;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планировать свою деятельность, исходя из текущих и перспективных задач, состояния законности в деятельности субъектов правовой статистики и специальных учетов, преступности в регионе, вносить предложения в планы работ Комитета;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на оперативных совещаниях Департамента результаты деятельности структурных подразделений с определением проблемных участков и путей их разрешения, а также с приглашением представителей субъектов правовой статистики и специальных учетов;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выполнять иные обязанности, предусмотренные законами Республики Казахстан. 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приказом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государственной правовой статистики;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ведение специальных учетов, за исключением оперативных, ведомственных учетов и учета лиц, сотрудничающих на конфиденциальной основе с органами, осуществляющими оперативно-розыскную, контрразведывательную деятельность;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надзора за целостностью, объективностью, достоверностью, достаточностью сведений государственной правовой статистики и специальных учетов, предоставляемых субъектами правовой статистики и специальных учетов;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информационно-аналитической деятельности в сфере правовой статистики и специальных учетов;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мониторинга и сверки правовой статистической информации;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анализ обращений, сообщений, запросов, откликов и предложений физических и юридических лиц, поступающих в государственные органы;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координация регистрации и учета форм государственного контроля, а также надзора, предусмотренных законами Республики Казахстан;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защиты прав проверяемых субъектов, в том числе субъектов частного предпринимательства, от незаконных проверок, профилактического контроля с посещением субъекта (объекта) контроля и надзора и других форм государственного контроля, а также надзора, предусмотренных законами Республики Казахстан, в ходе осуществления их регистрации в Департаменте;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регистрации и (или) ведения учета форм государственного контроля, а также надзора, предусмотренных законами Республики Казахстан;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внесение предложений по совершенствованию порядка проведения государственного контроля и надзора в регулирующие государственные органы;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защиты прав и законных интересов физических и юридических лиц на стадиях приема, регистрации, рассмотрения их обращений, сообщений, запросов, откликов, предложений в пределах компетенции;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рассмотрение обращений физических и юридических лиц в пределах компетенции;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оказание государственных услуг физическим и юридическим лицам;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правовых статистических наблюдений;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функции оператора информационных систем по формированию государственной правовой статистики и ведению специальных учетов, системы информационного обмена правоохранительных, специальных государственных и иных органов по: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соблюдения единых требований в области информационно-коммуникационных технологий и обеспечения информационной безопасности;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осуществлению эксплуатации, сопровождения, развития, мониторинга;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бесперебойного и надлежащего функционирования, а также защиты;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безопасности хранения электронных информационных ресурсов;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оперативного реагирования на выявленные недостатки и принятию мер по их устранению;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определение должностных лиц, ответственных за функционирование, администрирование, использование информационных систем по формированию государственной правовой статистики и ведению специальных учетов, системы информационного обмена правоохранительных, специальных государственных и иных органов;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функционирования географических информационных карт государственной правовой информационной статистической системы;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приема, выдачи, хранения, уничтожения прекращенных уголовных дел и ознакомления с ними;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взаимодействие с субъектами правовой статистики и специальных учетов в рамках реализации задач Департамента;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иные функции, возложенные на него законами Республики Казахстан и актами Президента Республики Казахстан. 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Департамента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Генеральным Прокурором в соответствии с законодательством Республики Казахстан.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председателя Комитета по правовой статистике и специальным учетам Генеральной прокуратуры РК от 16.08.2024 </w:t>
      </w:r>
      <w:r>
        <w:rPr>
          <w:rFonts w:ascii="Times New Roman"/>
          <w:b w:val="false"/>
          <w:i w:val="false"/>
          <w:color w:val="000000"/>
          <w:sz w:val="28"/>
        </w:rPr>
        <w:t>№ 62 о/д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Начальник Департамента имеет заместителей, которые назначаются на должность и освобождаются от должности председателем Комитета по представлению начальника Департамента. 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организует работу Департамента и руководит им, осуществляет контроль за его деятельностью; 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структурных подразделений Департамента;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соответствии с законодательством Республики Казахстан назначает на должности и освобождает от должностей прокуроров, иных работников и работников по трудовому договору Департамента; 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установленном законодательством Республики Казахстан порядке решает вопросы поощрения прокуроров, иных работников, работников по трудовому договору Департамента и оказания им материальной помощи; 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установленном законодательством Республики Казахстан порядке решает вопросы наложения дисциплинарных взысканий на прокуроров, иных работников, работников по трудовому договору Департамента, а также снятия с них дисциплинарных взысканий, за исключением заместителей начальника Департамента; 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предоставляет все виды отпусков прокурорам, иным работникам и работникам по трудовому договору Департамента, за исключением заместителей начальника Департамента;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представляет Департамент в государственных органах, иных организациях; 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информирует председателя Комитета о деятельности Департамента; 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утверждает штатное расписание в пределах, утвержденной структуры и численности; 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осуществляет иные полномочия в соответствии с законодательством Республики Казахстан. 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начальника Департамента в период его отсутствия осуществляется лицом, его замещающим, в соответствии с законодательством Республики Казахстан. 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приказом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законодательством Республики Казахстан.</w:t>
      </w:r>
    </w:p>
    <w:bookmarkEnd w:id="119"/>
    <w:bookmarkStart w:name="z128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24"/>
    <w:bookmarkStart w:name="z133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Департамента осуществляются в соответствии с законодательством Республики Казахстан.</w:t>
      </w:r>
    </w:p>
    <w:bookmarkEnd w:id="126"/>
    <w:bookmarkStart w:name="z135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Организация деятельности представителей Департамента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6 исключена приказом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ff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правовой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специальным 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2023 года № 92 о/д</w:t>
            </w:r>
          </w:p>
        </w:tc>
      </w:tr>
    </w:tbl>
    <w:bookmarkStart w:name="z141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Комитета по правовой статистике и специальным учетам Генеральной прокуратуры Республики Казахстан  по городу Алматы</w:t>
      </w:r>
    </w:p>
    <w:bookmarkEnd w:id="128"/>
    <w:bookmarkStart w:name="z142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по правовой статистике и специальным учетам Генеральной прокуратуры Республики Казахстан по городу Алматы (далее - Департамент) является территориальным органом Комитета по правовой статистике и специальным учетам Генеральной прокуратуры Республики Казахстан (далее - Комитет), осуществляющим в пределах предоставленных полномочий функции по формированию государственной правовой статистики и ведению специальных учетов на территории города Алматы.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прокуратуре" (далее – Конституционный закон), международными договорами, ратифицированными Республикой Казахстан, законами, иными нормативными правовыми актами,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Комитете, утвержденного Указом Президента Республики Казахстан от 28 марта 2003 года № 1050, а также настоящим Положением.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и других языках, бланки установленного образца, в соответствии с законодательством Республики Казахстан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счета в органах казначейства.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оформленные приказами начальника Департамента и другими актами, предусмотренными законодательством Республики Казахстан.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050012, город Алматы, Алмалинский район, улица Бөгенбай батыра, 145.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- государственное учреждение "Департамент Комитета по правовой статистике и специальным учетам Генеральной прокуратуры Республики Казахстан по городу Алматы".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7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эффективное и достаточное информационное обеспечение государственных органов, физических и юридических лиц о состоянии законности и правопорядка в городе Алматы на основе единых статистических принципов и стандартов;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и развитие государственной правовой информационной статистической системы.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безвозмездно от субъектов правовой статистики и специальных учетов правовую статистическую информацию по вопросам государственной правовой статистики и ведения специальных учетов, ведомственную отчетность, документы и формы первичного учета, а также другую информацию для производства статистической информации и ведения специальных учетов;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требовать от субъектов правовой статистики и специальных учетов полноты и достоверности актов первичного учета и отчетности, представления их в сроки, определенные нормативными правовыми актами Генерального Прокурора Республики Казахстан (далее – Генеральный Прокурор), председателя Комитета; 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надзор за целостностью, объективностью, достоверностью и достаточностью правовой статистической информации, предоставляемой субъектами правовой статистики и специальных учетов, в том числе учетно-регистрационной и отчетной дисциплин, без вмешательства в их деятельность, не связанную с формированием государственной правовой статистики и ведением специальных учетов;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проверку соблюдения законности, анализ состояния законности, оценку актов, вступивших в силу, в сфере государственной правовой статистики и специальных учетов;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Казахстан, а также Генеральным Прокурором, акты прокуратуры;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и рекомендации государственным органам по результатам информационно-аналитической деятельности;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предоставлять доступ к правовой статистической информации, способами, не запрещенными законодательством Республики Казахстан; 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издание статистических сборников и использовать иным образом правовую статистическую информацию для практических и научно-исследовательских целей;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отказывать в регистрации актов о назначении проверок, профилактического контроля с посещением субъекта (объекта) контроля и надзора и других форм государственного контроля, а также надзора, предусмотренных законами Республики Казахстан, подлежащих регистрации в Департаменте, в случаях выявления нарушений законодательства Республики Казахстан при их назначении;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законами Республики Казахстан;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обязанности: 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сбор, обработку, накопление, свод и актуализацию информации в сфере государственной правовой статистики и ведения специальных учетов;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на безвозмездной основе правовой статистической информацией, сведениями специальных учетов субъектов правовой статистики и специальных учетов в пределах, объемах и в сроки, которые установлены нормативными правовыми актами Республики Казахстан; 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правовой статистической информацией государственные органы;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информационно-справочное обслуживание физических и юридических лиц в пределах, объемах и в сроки, которые установлены нормативными правовыми актами Республики Казахстан, за счет их средств, поступающих в республиканский бюджет в соответствии с законодательством Республики Казахстан; 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сохранность получаемых сведений, составляющих государственные секреты, персональные данные и иную охраняемую законом тайну; 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защиту информационных систем от неправомерного доступа, порчи или уничтожения данных об объектах правовой статистики и специальных учетов; 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права и законные интересы человека и гражданина, юридических лиц и государства при формировании государственной правовой статистики и ведении специальных учетов;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достоверность сведений и своевременность их поступления (ввод) в информационные системы по формированию государственной правовой статистики и ведению специальных учетов на местах;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 предоставлять в Комитет достоверные и достаточные сведения о состоянии преступности, борьбы с ней, деятельности прокуроров по осуществлению надзора, судов по отправлению правосудия, исполнения судебных актов и иной информации, для формирования государственной правовой статистики и ведения специальных учетов;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планировать свою деятельность, исходя из текущих и перспективных задач, состояния законности в деятельности субъектов правовой статистики и специальных учетов, преступности в регионе, вносить предложения в планы работ Комитета;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на оперативных совещаниях Департамента результаты деятельности структурных подразделений с определением проблемных участков и путей их разрешения, а также с приглашением представителей субъектов правовой статистики и специальных учетов;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выполнять иные обязанности, предусмотренные законами Республики Казахстан. </w:t>
      </w:r>
    </w:p>
    <w:bookmarkEnd w:id="1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приказом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государственной правовой статистики;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ведение специальных учетов, за исключением оперативных, ведомственных учетов и учета лиц, сотрудничающих на конфиденциальной основе с органами, осуществляющими оперативно-розыскную, контрразведывательную деятельность;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надзора за целостностью, объективностью, достоверностью, достаточностью сведений государственной правовой статистики и специальных учетов, предоставляемых субъектами правовой статистики и специальных учетов;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информационно-аналитической деятельности в сфере правовой статистики и специальных учетов;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мониторинга и сверки правовой статистической информации;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анализ обращений, сообщений, запросов, откликов и предложений физических и юридических лиц, поступающих в государственные органы;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координация регистрации и учета форм государственного контроля, а также надзора, предусмотренных законами Республики Казахстан;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защиты прав проверяемых субъектов, в том числе субъектов частного предпринимательства, от незаконных проверок, профилактического контроля с посещением субъекта (объекта) контроля и надзора, и других форм государственного контроля, а также надзора, предусмотренных законами Республики Казахстан, в ходе осуществления их регистрации в Департаменте;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регистрации и (или) ведения учета форм государственного контроля, а также надзора, предусмотренных законами Республики Казахстан;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внесение предложений по совершенствованию порядка проведения государственного контроля и надзора в регулирующие государственные органы;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защиты прав и законных интересов физических и юридических лиц на стадиях приема, регистрации, рассмотрения их обращений, сообщений, запросов, откликов, предложений в пределах компетенции;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рассмотрение обращений физических и юридических лиц в пределах компетенции;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оказание государственных услуг физическим и юридическим лицам;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правовых статистических наблюдений;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функции оператора информационных систем по формированию государственной правовой статистики и ведению специальных учетов, системы информационного обмена правоохранительных, специальных государственных и иных органов по: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соблюдения единых требований в области информационно-коммуникационных технологий и обеспечения информационной безопасности;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осуществлению эксплуатации, сопровождения, развития, мониторинга;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бесперебойного и надлежащего функционирования, а также защиты;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безопасности хранения электронных информационных ресурсов;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оперативного реагирования на выявленные недостатки и принятию мер по их устранению;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определение должностных лиц, ответственных за функционирование, администрирование, использование информационных систем по формированию государственной правовой статистики и ведению специальных учетов, системы информационного обмена правоохранительных, специальных государственных и иных органов;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функционирования географических информационных карт государственной правовой информационной статистической системы;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приема, выдачи, хранения, уничтожения прекращенных уголовных дел и ознакомления с ними;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взаимодействие с субъектами правовой статистики и специальных учетов в рамках реализации задач Департамента;</w:t>
      </w:r>
    </w:p>
    <w:bookmarkEnd w:id="1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иные функции, возложенные на него законами Республики Казахстан и актами Президента Республики Казахстан. </w:t>
      </w:r>
    </w:p>
    <w:bookmarkEnd w:id="1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3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Департамента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99"/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Генеральным Прокурором в соответствии с законодательством Республики Казахстан.</w:t>
      </w:r>
    </w:p>
    <w:bookmarkEnd w:id="2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председателя Комитета по правовой статистике и специальным учетам Генеральной прокуратуры РК от 16.08.2024 </w:t>
      </w:r>
      <w:r>
        <w:rPr>
          <w:rFonts w:ascii="Times New Roman"/>
          <w:b w:val="false"/>
          <w:i w:val="false"/>
          <w:color w:val="000000"/>
          <w:sz w:val="28"/>
        </w:rPr>
        <w:t>№ 62 о/д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Начальник Департамента имеет заместителей, которые назначаются на должность и освобождаются от должности председателем Комитета по представлению начальника Департамента. 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организует работу Департамента и руководит им, осуществляет контроль за его деятельностью; 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структурных подразделений Департамента;</w:t>
      </w:r>
    </w:p>
    <w:bookmarkEnd w:id="204"/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соответствии с законодательством Республики Казахстан назначает на должности и освобождает от должностей прокуроров, иных работников и работников по трудовому договору Департамента; </w:t>
      </w:r>
    </w:p>
    <w:bookmarkEnd w:id="205"/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установленном законодательством Республики Казахстан порядке решает вопросы поощрения прокуроров, иных работников, работников по трудовому договору Департамента и оказания им материальной помощи; </w:t>
      </w:r>
    </w:p>
    <w:bookmarkEnd w:id="206"/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установленном законодательством Республики Казахстан порядке решает вопросы наложения дисциплинарных взысканий на прокуроров, иных работников, работников по трудовому договору Департамента, а также снятия с них дисциплинарных взысканий, за исключением заместителей начальника Департамента; </w:t>
      </w:r>
    </w:p>
    <w:bookmarkEnd w:id="207"/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предоставляет все виды отпусков прокурорам, иным работникам и работникам по трудовому договору Департамента, за исключением заместителей начальника Департамента;</w:t>
      </w:r>
    </w:p>
    <w:bookmarkEnd w:id="208"/>
    <w:bookmarkStart w:name="z2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представляет Департамент в государственных органах, иных организациях; </w:t>
      </w:r>
    </w:p>
    <w:bookmarkEnd w:id="209"/>
    <w:bookmarkStart w:name="z2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информирует председателя Комитета о деятельности Департамента; </w:t>
      </w:r>
    </w:p>
    <w:bookmarkEnd w:id="210"/>
    <w:bookmarkStart w:name="z22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утверждает штатное расписание в пределах, утвержденной структуры и численности; </w:t>
      </w:r>
    </w:p>
    <w:bookmarkEnd w:id="211"/>
    <w:bookmarkStart w:name="z22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осуществляет иные полномочия в соответствии с законодательством Республики Казахстан. </w:t>
      </w:r>
    </w:p>
    <w:bookmarkEnd w:id="212"/>
    <w:bookmarkStart w:name="z22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начальника Департамента в период его отсутствия осуществляется лицом, его замещающим, в соответствии с законодательством Республики Казахстан. </w:t>
      </w:r>
    </w:p>
    <w:bookmarkEnd w:id="2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приказом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законодательством Республики Казахстан.</w:t>
      </w:r>
    </w:p>
    <w:bookmarkEnd w:id="214"/>
    <w:bookmarkStart w:name="z230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15"/>
    <w:bookmarkStart w:name="z23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216"/>
    <w:bookmarkStart w:name="z23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17"/>
    <w:bookmarkStart w:name="z23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218"/>
    <w:bookmarkStart w:name="z23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219"/>
    <w:bookmarkStart w:name="z235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220"/>
    <w:bookmarkStart w:name="z23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Департамента осуществляются в соответствии с законодательством Республики Казахстан.</w:t>
      </w:r>
    </w:p>
    <w:bookmarkEnd w:id="221"/>
    <w:bookmarkStart w:name="z237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Организация деятельности представителей Департамента</w:t>
      </w:r>
    </w:p>
    <w:bookmarkEnd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6 исключена приказом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ff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правовой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специальным 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2023 года № 92 о/д</w:t>
            </w:r>
          </w:p>
        </w:tc>
      </w:tr>
    </w:tbl>
    <w:bookmarkStart w:name="z243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Комитета по правовой статистике и специальным учетам Генеральной прокуратуры Республики Казахстан по городу Шымкенту</w:t>
      </w:r>
    </w:p>
    <w:bookmarkEnd w:id="223"/>
    <w:bookmarkStart w:name="z244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24"/>
    <w:bookmarkStart w:name="z24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по правовой статистике и специальным учетам Генеральной прокуратуры Республики Казахстан по городу Шымкенту (далее - Департамент) является территориальным органом Комитета по правовой статистике и специальным учетам Генеральной прокуратуры Республики Казахстан (далее - Комитет), осуществляющим в пределах предоставленных полномочий функции по формированию государственной правовой статистики и ведению специальных учетов на территории города Шымкент.</w:t>
      </w:r>
    </w:p>
    <w:bookmarkEnd w:id="225"/>
    <w:bookmarkStart w:name="z24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прокуратуре" (далее – Конституционный закон), международными договорами, ратифицированными Республикой Казахстан, законами, иными нормативными правовыми актами,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Комитете, утвержденного Указом Президента Республики Казахстан от 28 марта 2003 года № 1050, а также настоящим Положением.</w:t>
      </w:r>
    </w:p>
    <w:bookmarkEnd w:id="226"/>
    <w:bookmarkStart w:name="z24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и других языках, бланки установленного образца, в соответствии с законодательством Республики Казахстан счета в органах казначейства.</w:t>
      </w:r>
    </w:p>
    <w:bookmarkEnd w:id="227"/>
    <w:bookmarkStart w:name="z24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28"/>
    <w:bookmarkStart w:name="z24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229"/>
    <w:bookmarkStart w:name="z25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оформленные приказами начальника Департамента и другими актами, предусмотренными законодательством Республики Казахстан.</w:t>
      </w:r>
    </w:p>
    <w:bookmarkEnd w:id="230"/>
    <w:bookmarkStart w:name="z25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2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Местонахождение юридического лица: Республика Казахстан, 160050, город Шымкент, Аль-Фарабийский район, улица Ж. Тыныбаева, дом 40. </w:t>
      </w:r>
    </w:p>
    <w:bookmarkEnd w:id="232"/>
    <w:bookmarkStart w:name="z25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- государственное учреждение "Департамент Комитета по правовой статистике и специальным учетам Генеральной прокуратуры Республики Казахстан по городу Шымкенту".</w:t>
      </w:r>
    </w:p>
    <w:bookmarkEnd w:id="233"/>
    <w:bookmarkStart w:name="z25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34"/>
    <w:bookmarkStart w:name="z25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2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8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237"/>
    <w:bookmarkStart w:name="z25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38"/>
    <w:bookmarkStart w:name="z26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эффективное и достаточное информационное обеспечение государственных органов, физических и юридических лиц о состоянии законности и правопорядка в городе Шымкент на основе единых статистических принципов и стандартов;</w:t>
      </w:r>
    </w:p>
    <w:bookmarkEnd w:id="239"/>
    <w:bookmarkStart w:name="z26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и развитие государственной правовой информационной статистической системы.</w:t>
      </w:r>
    </w:p>
    <w:bookmarkEnd w:id="240"/>
    <w:bookmarkStart w:name="z26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41"/>
    <w:bookmarkStart w:name="z26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42"/>
    <w:bookmarkStart w:name="z26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безвозмездно от субъектов правовой статистики и специальных учетов правовую статистическую информацию по вопросам государственной правовой статистики и ведения специальных учетов, ведомственную отчетность, документы и формы первичного учета, а также другую информацию для производства статистической информации и ведения специальных учетов;</w:t>
      </w:r>
    </w:p>
    <w:bookmarkEnd w:id="243"/>
    <w:bookmarkStart w:name="z26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требовать от субъектов правовой статистики и специальных учетов полноты и достоверности актов первичного учета и отчетности, представления их в сроки, определенные нормативными правовыми актами Генерального Прокурора Республики Казахстан (далее – Генеральный Прокурор), председателя Комитета; </w:t>
      </w:r>
    </w:p>
    <w:bookmarkEnd w:id="244"/>
    <w:bookmarkStart w:name="z26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надзор за целостностью, объективностью, достоверностью и достаточностью правовой статистической информации, предоставляемой субъектами правовой статистики и специальных учетов, в том числе учетно-регистрационной и отчетной дисциплин, без вмешательства в их деятельность, не связанную с формированием государственной правовой статистики и ведением специальных учетов;</w:t>
      </w:r>
    </w:p>
    <w:bookmarkEnd w:id="245"/>
    <w:bookmarkStart w:name="z26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проверку соблюдения законности, анализ состояния законности, оценку актов, вступивших в силу, в сфере государственной правовой статистики и специальных учетов;</w:t>
      </w:r>
    </w:p>
    <w:bookmarkEnd w:id="246"/>
    <w:bookmarkStart w:name="z26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Казахстан, а также Генеральным Прокурором, акты прокуратуры;</w:t>
      </w:r>
    </w:p>
    <w:bookmarkEnd w:id="247"/>
    <w:bookmarkStart w:name="z26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и рекомендации государственным органам по результатам информационно-аналитической деятельности;</w:t>
      </w:r>
    </w:p>
    <w:bookmarkEnd w:id="248"/>
    <w:bookmarkStart w:name="z27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предоставлять доступ к правовой статистической информации, способами, не запрещенными законодательством Республики Казахстан; </w:t>
      </w:r>
    </w:p>
    <w:bookmarkEnd w:id="249"/>
    <w:bookmarkStart w:name="z27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издание статистических сборников и использовать иным образом правовую статистическую информацию для практических и научно-исследовательских целей;</w:t>
      </w:r>
    </w:p>
    <w:bookmarkEnd w:id="250"/>
    <w:bookmarkStart w:name="z27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отказывать в регистрации актов о назначении проверок, профилактического контроля с посещением субъекта (объекта) контроля и надзора, и других форм государственного контроля, а также надзора, предусмотренных законами Республики Казахстан, подлежащих регистрации в Департаменте, в случаях выявления нарушений законодательства Республики Казахстан при их назначении;</w:t>
      </w:r>
    </w:p>
    <w:bookmarkEnd w:id="251"/>
    <w:bookmarkStart w:name="z27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права, предусмотренные законами Республики Казахстан; </w:t>
      </w:r>
    </w:p>
    <w:bookmarkEnd w:id="252"/>
    <w:bookmarkStart w:name="z27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обязанности: </w:t>
      </w:r>
    </w:p>
    <w:bookmarkEnd w:id="253"/>
    <w:bookmarkStart w:name="z27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сбор, обработку, накопление, свод и актуализацию информации в сфере государственной правовой статистики и ведения специальных учетов;</w:t>
      </w:r>
    </w:p>
    <w:bookmarkEnd w:id="254"/>
    <w:bookmarkStart w:name="z27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на безвозмездной основе правовой статистической информацией, сведениями специальных учетов субъектов правовой статистики и специальных учетов в пределах, объемах и в сроки, которые установлены нормативными правовыми актами Республики Казахстан; </w:t>
      </w:r>
    </w:p>
    <w:bookmarkEnd w:id="255"/>
    <w:bookmarkStart w:name="z27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правовой статистической информацией государственные органы;</w:t>
      </w:r>
    </w:p>
    <w:bookmarkEnd w:id="256"/>
    <w:bookmarkStart w:name="z27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информационно-справочное обслуживание физических и юридических лиц в пределах, объемах и в сроки, которые установлены нормативными правовыми актами Республики Казахстан, за счет их средств, поступающих в республиканский бюджет в соответствии с законодательством Республики Казахстан; </w:t>
      </w:r>
    </w:p>
    <w:bookmarkEnd w:id="257"/>
    <w:bookmarkStart w:name="z27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сохранность получаемых сведений, составляющих государственные секреты, персональные данные и иную охраняемую законом тайну; </w:t>
      </w:r>
    </w:p>
    <w:bookmarkEnd w:id="258"/>
    <w:bookmarkStart w:name="z28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защиту информационных систем от неправомерного доступа, порчи или уничтожения данных об объектах правовой статистики и специальных учетов; </w:t>
      </w:r>
    </w:p>
    <w:bookmarkEnd w:id="259"/>
    <w:bookmarkStart w:name="z28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права и законные интересы человека и гражданина, юридических лиц и государства при формировании государственной правовой статистики и ведении специальных учетов;</w:t>
      </w:r>
    </w:p>
    <w:bookmarkEnd w:id="260"/>
    <w:bookmarkStart w:name="z28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достоверность сведений и своевременность их поступления (ввод) в информационные системы по формированию государственной правовой статистики и ведению специальных учетов на местах;</w:t>
      </w:r>
    </w:p>
    <w:bookmarkEnd w:id="261"/>
    <w:bookmarkStart w:name="z28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 предоставлять в Комитет достоверные и достаточные сведения о состоянии преступности, борьбы с ней, деятельности прокуроров по осуществлению надзора, судов по отправлению правосудия, исполнения судебных актов и иной информации, для формирования государственной правовой статистики и ведения специальных учетов;</w:t>
      </w:r>
    </w:p>
    <w:bookmarkEnd w:id="262"/>
    <w:bookmarkStart w:name="z28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планировать свою деятельность, исходя из текущих и перспективных задач, состояния законности в деятельности субъектов правовой статистики и специальных учетов, преступности в регионе, вносить предложения в планы работ Комитета;</w:t>
      </w:r>
    </w:p>
    <w:bookmarkEnd w:id="263"/>
    <w:bookmarkStart w:name="z28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на оперативных совещаниях Департамента результаты деятельности структурных подразделений с определением проблемных участков и путей их разрешения, а также с приглашением представителей субъектов правовой статистики и специальных учетов;</w:t>
      </w:r>
    </w:p>
    <w:bookmarkEnd w:id="264"/>
    <w:bookmarkStart w:name="z28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выполнять иные обязанности, предусмотренные законами Республики Казахстан. </w:t>
      </w:r>
    </w:p>
    <w:bookmarkEnd w:id="2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приказом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66"/>
    <w:bookmarkStart w:name="z28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государственной правовой статистики;</w:t>
      </w:r>
    </w:p>
    <w:bookmarkEnd w:id="267"/>
    <w:bookmarkStart w:name="z28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ведение специальных учетов, за исключением оперативных, ведомственных учетов и учета лиц, сотрудничающих на конфиденциальной основе с органами, осуществляющими оперативно-розыскную, контрразведывательную деятельность;</w:t>
      </w:r>
    </w:p>
    <w:bookmarkEnd w:id="268"/>
    <w:bookmarkStart w:name="z29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надзора за целостностью, объективностью, достоверностью, достаточностью сведений государственной правовой статистики и специальных учетов, предоставляемых субъектами правовой статистики и специальных учетов;</w:t>
      </w:r>
    </w:p>
    <w:bookmarkEnd w:id="269"/>
    <w:bookmarkStart w:name="z29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информационно-аналитической деятельности в сфере правовой статистики и специальных учетов;</w:t>
      </w:r>
    </w:p>
    <w:bookmarkEnd w:id="270"/>
    <w:bookmarkStart w:name="z29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мониторинга и сверки правовой статистической информации;</w:t>
      </w:r>
    </w:p>
    <w:bookmarkEnd w:id="271"/>
    <w:bookmarkStart w:name="z29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анализ обращений, сообщений, запросов, откликов и предложений физических и юридических лиц, поступающих в государственные органы;</w:t>
      </w:r>
    </w:p>
    <w:bookmarkEnd w:id="272"/>
    <w:bookmarkStart w:name="z29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координация регистрации и учета форм государственного контроля, а также надзора, предусмотренных законами Республики Казахстан;</w:t>
      </w:r>
    </w:p>
    <w:bookmarkEnd w:id="273"/>
    <w:bookmarkStart w:name="z29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защиты прав проверяемых субъектов, в том числе субъектов частного предпринимательства, от незаконных проверок, профилактического контроля с посещением субъекта (объекта) контроля и надзора, и других форм государственного контроля, а также надзора, предусмотренных законами Республики Казахстан, в ходе осуществления их регистрации в Департаменте;</w:t>
      </w:r>
    </w:p>
    <w:bookmarkEnd w:id="274"/>
    <w:bookmarkStart w:name="z29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регистрации и (или) ведения учета форм государственного контроля, а также надзора, предусмотренных законами Республики Казахстан;</w:t>
      </w:r>
    </w:p>
    <w:bookmarkEnd w:id="275"/>
    <w:bookmarkStart w:name="z29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внесение предложений по совершенствованию порядка проведения государственного контроля и надзора в регулирующие государственные органы;</w:t>
      </w:r>
    </w:p>
    <w:bookmarkEnd w:id="276"/>
    <w:bookmarkStart w:name="z29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защиты прав и законных интересов физических и юридических лиц на стадиях приема, регистрации, рассмотрения их обращений, сообщений, запросов, откликов, предложений в пределах компетенции;</w:t>
      </w:r>
    </w:p>
    <w:bookmarkEnd w:id="277"/>
    <w:bookmarkStart w:name="z29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рассмотрение обращений физических и юридических лиц в пределах компетенции;</w:t>
      </w:r>
    </w:p>
    <w:bookmarkEnd w:id="278"/>
    <w:bookmarkStart w:name="z30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оказание государственных услуг физическим и юридическим лицам;</w:t>
      </w:r>
    </w:p>
    <w:bookmarkEnd w:id="279"/>
    <w:bookmarkStart w:name="z30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правовых статистических наблюдений;</w:t>
      </w:r>
    </w:p>
    <w:bookmarkEnd w:id="280"/>
    <w:bookmarkStart w:name="z30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функции оператора информационных систем по формированию государственной правовой статистики и ведению специальных учетов, системы информационного обмена правоохранительных, специальных государственных и иных органов по:</w:t>
      </w:r>
    </w:p>
    <w:bookmarkEnd w:id="281"/>
    <w:bookmarkStart w:name="z30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соблюдения единых требований в области информационно-коммуникационных технологий и обеспечения информационной безопасности;</w:t>
      </w:r>
    </w:p>
    <w:bookmarkEnd w:id="282"/>
    <w:bookmarkStart w:name="z30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осуществлению эксплуатации, сопровождения, развития, мониторинга;</w:t>
      </w:r>
    </w:p>
    <w:bookmarkEnd w:id="283"/>
    <w:bookmarkStart w:name="z30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бесперебойного и надлежащего функционирования, а также защиты;</w:t>
      </w:r>
    </w:p>
    <w:bookmarkEnd w:id="284"/>
    <w:bookmarkStart w:name="z30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безопасности хранения электронных информационных ресурсов;</w:t>
      </w:r>
    </w:p>
    <w:bookmarkEnd w:id="285"/>
    <w:bookmarkStart w:name="z30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оперативного реагирования на выявленные недостатки и принятию мер по их устранению;</w:t>
      </w:r>
    </w:p>
    <w:bookmarkEnd w:id="286"/>
    <w:bookmarkStart w:name="z30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определение должностных лиц, ответственных за функционирование, администрирование, использование информационных систем по формированию государственной правовой статистики и ведению специальных учетов, системы информационного обмена правоохранительных, специальных государственных и иных органов;</w:t>
      </w:r>
    </w:p>
    <w:bookmarkEnd w:id="287"/>
    <w:bookmarkStart w:name="z30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функционирования географических информационных карт государственной правовой информационной статистической системы;</w:t>
      </w:r>
    </w:p>
    <w:bookmarkEnd w:id="288"/>
    <w:bookmarkStart w:name="z31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приема, выдачи, хранения, уничтожения прекращенных уголовных дел и ознакомления с ними;</w:t>
      </w:r>
    </w:p>
    <w:bookmarkEnd w:id="289"/>
    <w:bookmarkStart w:name="z31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взаимодействие с субъектами правовой статистики и специальных учетов в рамках реализации задач Департамента;</w:t>
      </w:r>
    </w:p>
    <w:bookmarkEnd w:id="2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иные функции, возложенные на него законами Республики Казахстан и актами Президента Республики Казахстан. </w:t>
      </w:r>
    </w:p>
    <w:bookmarkEnd w:id="2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4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Департамента</w:t>
      </w:r>
    </w:p>
    <w:bookmarkEnd w:id="292"/>
    <w:bookmarkStart w:name="z31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293"/>
    <w:bookmarkStart w:name="z31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Генеральным Прокурором в соответствии с законодательством Республики Казахстан.</w:t>
      </w:r>
    </w:p>
    <w:bookmarkEnd w:id="2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председателя Комитета по правовой статистике и специальным учетам Генеральной прокуратуры РК от 16.08.2024 </w:t>
      </w:r>
      <w:r>
        <w:rPr>
          <w:rFonts w:ascii="Times New Roman"/>
          <w:b w:val="false"/>
          <w:i w:val="false"/>
          <w:color w:val="000000"/>
          <w:sz w:val="28"/>
        </w:rPr>
        <w:t>№ 62 о/д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Начальник Департамента имеет заместителя, который назначаются на должность и освобождается от должности председателем Комитета по представлению начальника Департамента. </w:t>
      </w:r>
    </w:p>
    <w:bookmarkEnd w:id="295"/>
    <w:bookmarkStart w:name="z318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296"/>
    <w:bookmarkStart w:name="z319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организует работу Департамента и руководит им, осуществляет контроль за его деятельностью; </w:t>
      </w:r>
    </w:p>
    <w:bookmarkEnd w:id="297"/>
    <w:bookmarkStart w:name="z320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структурных подразделений Департамента;</w:t>
      </w:r>
    </w:p>
    <w:bookmarkEnd w:id="298"/>
    <w:bookmarkStart w:name="z321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соответствии с законодательством Республики Казахстан назначает на должности и освобождает от должностей прокуроров, иных работников и работников по трудовому договору Департамента; </w:t>
      </w:r>
    </w:p>
    <w:bookmarkEnd w:id="299"/>
    <w:bookmarkStart w:name="z322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установленном законодательством Республики Казахстан порядке решает вопросы поощрения прокуроров, иных работников, работников по трудовому договору Департамента и оказания им материальной помощи; </w:t>
      </w:r>
    </w:p>
    <w:bookmarkEnd w:id="300"/>
    <w:bookmarkStart w:name="z323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установленном законодательством Республики Казахстан порядке решает вопросы наложения дисциплинарных взысканий на прокуроров, иных работников, работников по трудовому договору Департамента, а также снятия с них дисциплинарных взысканий, за исключением заместителя начальника Департамента; </w:t>
      </w:r>
    </w:p>
    <w:bookmarkEnd w:id="301"/>
    <w:bookmarkStart w:name="z324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предоставляет все виды отпусков прокурорам, иным работникам и работникам по трудовому договору Департамента, за исключением заместителя начальника Департамента;</w:t>
      </w:r>
    </w:p>
    <w:bookmarkEnd w:id="302"/>
    <w:bookmarkStart w:name="z325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представляет Департамент в государственных органах, иных организациях; </w:t>
      </w:r>
    </w:p>
    <w:bookmarkEnd w:id="303"/>
    <w:bookmarkStart w:name="z326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информирует председателя Комитета о деятельности Департамента; </w:t>
      </w:r>
    </w:p>
    <w:bookmarkEnd w:id="304"/>
    <w:bookmarkStart w:name="z327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утверждает штатное расписание в пределах, утвержденной структуры и численности; </w:t>
      </w:r>
    </w:p>
    <w:bookmarkEnd w:id="305"/>
    <w:bookmarkStart w:name="z328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осуществляет иные полномочия в соответствии с законодательством Республики Казахстан. </w:t>
      </w:r>
    </w:p>
    <w:bookmarkEnd w:id="306"/>
    <w:bookmarkStart w:name="z329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начальника Департамента в период его отсутствия осуществляется лицом, его замещающим, в соответствии с законодательством Республики Казахстан. 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приказом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своего заместителя в соответствии с законодательством Республики Казахстан.</w:t>
      </w:r>
    </w:p>
    <w:bookmarkEnd w:id="308"/>
    <w:bookmarkStart w:name="z331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309"/>
    <w:bookmarkStart w:name="z33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310"/>
    <w:bookmarkStart w:name="z33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311"/>
    <w:bookmarkStart w:name="z33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312"/>
    <w:bookmarkStart w:name="z33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313"/>
    <w:bookmarkStart w:name="z336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314"/>
    <w:bookmarkStart w:name="z33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Департамента осуществляются в соответствии с законодательством Республики Казахстан.</w:t>
      </w:r>
    </w:p>
    <w:bookmarkEnd w:id="315"/>
    <w:bookmarkStart w:name="z338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Организация деятельности представителей Департамента</w:t>
      </w:r>
    </w:p>
    <w:bookmarkEnd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6 исключена приказом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ff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правовой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специальным 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2023 года № 92 о/д</w:t>
            </w:r>
          </w:p>
        </w:tc>
      </w:tr>
    </w:tbl>
    <w:bookmarkStart w:name="z344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Комитета по правовой статистике и специальным учетам Генеральной прокуратуры Республики Казахстан  по области Абай</w:t>
      </w:r>
    </w:p>
    <w:bookmarkEnd w:id="317"/>
    <w:bookmarkStart w:name="z345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18"/>
    <w:bookmarkStart w:name="z34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по правовой статистике и специальным учетам Генеральной прокуратуры Республики Казахстан по области Абай (далее - Департамент) является территориальным органом Комитета по правовой статистике и специальным учетам Генеральной прокуратуры Республики Казахстан (далее - Комитет), осуществляющим в пределах предоставленных полномочий функции по формированию государственной правовой статистики и ведению специальных учетов на территории области Абай.</w:t>
      </w:r>
    </w:p>
    <w:bookmarkEnd w:id="319"/>
    <w:bookmarkStart w:name="z34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прокуратуре" (далее – Конституционный закон), международными договорами, ратифицированными Республикой Казахстан, законами, иными нормативными правовыми актами,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Комитете, утвержденного Указом Президента Республики Казахстан от 28 марта 2003 года № 1050, а также настоящим Положением.</w:t>
      </w:r>
    </w:p>
    <w:bookmarkEnd w:id="320"/>
    <w:bookmarkStart w:name="z34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и других языках, бланки установленного образца, в соответствии с законодательством Республики Казахстан счета в органах казначейства.</w:t>
      </w:r>
    </w:p>
    <w:bookmarkEnd w:id="321"/>
    <w:bookmarkStart w:name="z34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322"/>
    <w:bookmarkStart w:name="z35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323"/>
    <w:bookmarkStart w:name="z35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оформленные приказами начальника Департамента и другими актами, предусмотренными законодательством Республики Казахстан.</w:t>
      </w:r>
    </w:p>
    <w:bookmarkEnd w:id="324"/>
    <w:bookmarkStart w:name="z35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3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Местонахождение юридического лица: Республика Казахстан, 071400, область Абай, город Семей, улица Панфилова, 69. </w:t>
      </w:r>
    </w:p>
    <w:bookmarkEnd w:id="326"/>
    <w:bookmarkStart w:name="z35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- государственное учреждение "Департамент Комитета по правовой статистике и специальным учетам Генеральной прокуратуры Республики Казахстан по области Абай".</w:t>
      </w:r>
    </w:p>
    <w:bookmarkEnd w:id="327"/>
    <w:bookmarkStart w:name="z35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28"/>
    <w:bookmarkStart w:name="z35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3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3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9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331"/>
    <w:bookmarkStart w:name="z36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32"/>
    <w:bookmarkStart w:name="z36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эффективное и достаточное информационное обеспечение государственных органов, физических и юридических лиц о состоянии законности и правопорядка в области Абай на основе единых статистических принципов и стандартов;</w:t>
      </w:r>
    </w:p>
    <w:bookmarkEnd w:id="333"/>
    <w:bookmarkStart w:name="z36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и развитие государственной правовой информационной статистической системы.</w:t>
      </w:r>
    </w:p>
    <w:bookmarkEnd w:id="334"/>
    <w:bookmarkStart w:name="z36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35"/>
    <w:bookmarkStart w:name="z36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36"/>
    <w:bookmarkStart w:name="z36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безвозмездно от субъектов правовой статистики и специальных учетов правовую статистическую информацию по вопросам государственной правовой статистики и ведения специальных учетов, ведомственную отчетность, документы и формы первичного учета, а также другую информацию для производства статистической информации и ведения специальных учетов;</w:t>
      </w:r>
    </w:p>
    <w:bookmarkEnd w:id="337"/>
    <w:bookmarkStart w:name="z36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требовать от субъектов правовой статистики и специальных учетов полноты и достоверности актов первичного учета и отчетности, представления их в сроки, определенные нормативными правовыми актами Генерального Прокурора Республики Казахстан (далее – Генеральный Прокурор), председателя Комитета; </w:t>
      </w:r>
    </w:p>
    <w:bookmarkEnd w:id="338"/>
    <w:bookmarkStart w:name="z36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надзор за целостностью, объективностью, достоверностью и достаточностью правовой статистической информации, предоставляемой субъектами правовой статистики и специальных учетов, в том числе учетно-регистрационной и отчетной дисциплин, без вмешательства в их деятельность, не связанную с формированием государственной правовой статистики и ведением специальных учетов;</w:t>
      </w:r>
    </w:p>
    <w:bookmarkEnd w:id="339"/>
    <w:bookmarkStart w:name="z36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проверку соблюдения законности, анализ состояния законности, оценку актов, вступивших в силу, в сфере государственной правовой статистики и специальных учетов;</w:t>
      </w:r>
    </w:p>
    <w:bookmarkEnd w:id="340"/>
    <w:bookmarkStart w:name="z36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Казахстан, а также Генеральным Прокурором, акты прокуратуры;</w:t>
      </w:r>
    </w:p>
    <w:bookmarkEnd w:id="341"/>
    <w:bookmarkStart w:name="z37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и рекомендации государственным органам по результатам информационно-аналитической деятельности;</w:t>
      </w:r>
    </w:p>
    <w:bookmarkEnd w:id="342"/>
    <w:bookmarkStart w:name="z37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предоставлять доступ к правовой статистической информации, способами, не запрещенными законодательством Республики Казахстан; </w:t>
      </w:r>
    </w:p>
    <w:bookmarkEnd w:id="343"/>
    <w:bookmarkStart w:name="z37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издание статистических сборников и использовать иным образом правовую статистическую информацию для практических и научно-исследовательских целей;</w:t>
      </w:r>
    </w:p>
    <w:bookmarkEnd w:id="344"/>
    <w:bookmarkStart w:name="z373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отказывать в регистрации актов о назначении проверок, профилактического контроля с посещением субъекта (объекта) контроля и надзора и других форм государственного контроля, а также надзора, предусмотренных законами Республики Казахстан, подлежащих регистрации в Департаменте, в случаях выявления нарушений законодательства Республики Казахстан при их назначении;</w:t>
      </w:r>
    </w:p>
    <w:bookmarkEnd w:id="345"/>
    <w:bookmarkStart w:name="z374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права, предусмотренные законами Республики Казахстан; </w:t>
      </w:r>
    </w:p>
    <w:bookmarkEnd w:id="346"/>
    <w:bookmarkStart w:name="z37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обязанности: </w:t>
      </w:r>
    </w:p>
    <w:bookmarkEnd w:id="347"/>
    <w:bookmarkStart w:name="z376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сбор, обработку, накопление, свод и актуализацию информации в сфере государственной правовой статистики и ведения специальных учетов;</w:t>
      </w:r>
    </w:p>
    <w:bookmarkEnd w:id="348"/>
    <w:bookmarkStart w:name="z37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на безвозмездной основе правовой статистической информацией, сведениями специальных учетов субъектов правовой статистики и специальных учетов в пределах, объемах и в сроки, которые установлены нормативными правовыми актами Республики Казахстан; </w:t>
      </w:r>
    </w:p>
    <w:bookmarkEnd w:id="349"/>
    <w:bookmarkStart w:name="z37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правовой статистической информацией государственные органы;</w:t>
      </w:r>
    </w:p>
    <w:bookmarkEnd w:id="350"/>
    <w:bookmarkStart w:name="z37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информационно-справочное обслуживание физических и юридических лиц в пределах, объемах и в сроки, которые установлены нормативными правовыми актами Республики Казахстан, за счет их средств, поступающих в республиканский бюджет в соответствии с законодательством Республики Казахстан; </w:t>
      </w:r>
    </w:p>
    <w:bookmarkEnd w:id="351"/>
    <w:bookmarkStart w:name="z38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сохранность получаемых сведений, составляющих государственные секреты, персональные данные и иную охраняемую законом тайну; </w:t>
      </w:r>
    </w:p>
    <w:bookmarkEnd w:id="352"/>
    <w:bookmarkStart w:name="z38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защиту информационных систем от неправомерного доступа, порчи или уничтожения данных об объектах правовой статистики и специальных учетов; </w:t>
      </w:r>
    </w:p>
    <w:bookmarkEnd w:id="353"/>
    <w:bookmarkStart w:name="z382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права и законные интересы человека и гражданина, юридических лиц и государства при формировании государственной правовой статистики и ведении специальных учетов;</w:t>
      </w:r>
    </w:p>
    <w:bookmarkEnd w:id="354"/>
    <w:bookmarkStart w:name="z38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достоверность сведений и своевременность их поступления (ввод) в информационные системы по формированию государственной правовой статистики и ведению специальных учетов на местах;</w:t>
      </w:r>
    </w:p>
    <w:bookmarkEnd w:id="355"/>
    <w:bookmarkStart w:name="z38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 предоставлять в Комитет достоверные и достаточные сведения о состоянии преступности, борьбы с ней, деятельности прокуроров по осуществлению надзора, судов по отправлению правосудия, исполнения судебных актов и иной информации, для формирования государственной правовой статистики и ведения специальных учетов;</w:t>
      </w:r>
    </w:p>
    <w:bookmarkEnd w:id="356"/>
    <w:bookmarkStart w:name="z38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планировать свою деятельность, исходя из текущих и перспективных задач, состояния законности в деятельности субъектов правовой статистики и специальных учетов, преступности в регионе, вносить предложения в планы работ Комитета;</w:t>
      </w:r>
    </w:p>
    <w:bookmarkEnd w:id="357"/>
    <w:bookmarkStart w:name="z38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на оперативных совещаниях Департамента результаты деятельности структурных подразделений с определением проблемных участков и путей их разрешения, а также с приглашением представителей субъектов правовой статистики и специальных учетов;</w:t>
      </w:r>
    </w:p>
    <w:bookmarkEnd w:id="358"/>
    <w:bookmarkStart w:name="z38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выполнять иные обязанности, предусмотренные законами Республики Казахстан. </w:t>
      </w:r>
    </w:p>
    <w:bookmarkEnd w:id="3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приказом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8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60"/>
    <w:bookmarkStart w:name="z38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государственной правовой статистики;</w:t>
      </w:r>
    </w:p>
    <w:bookmarkEnd w:id="361"/>
    <w:bookmarkStart w:name="z390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ведение специальных учетов, за исключением оперативных, ведомственных учетов и учета лиц, сотрудничающих на конфиденциальной основе с органами, осуществляющими оперативно-розыскную, контрразведывательную деятельность;</w:t>
      </w:r>
    </w:p>
    <w:bookmarkEnd w:id="362"/>
    <w:bookmarkStart w:name="z391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надзора за целостностью, объективностью, достоверностью, достаточностью сведений государственной правовой статистики и специальных учетов, предоставляемых субъектами правовой статистики и специальных учетов;</w:t>
      </w:r>
    </w:p>
    <w:bookmarkEnd w:id="363"/>
    <w:bookmarkStart w:name="z392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информационно-аналитической деятельности в сфере правовой статистики и специальных учетов;</w:t>
      </w:r>
    </w:p>
    <w:bookmarkEnd w:id="364"/>
    <w:bookmarkStart w:name="z393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мониторинга и сверки правовой статистической информации;</w:t>
      </w:r>
    </w:p>
    <w:bookmarkEnd w:id="365"/>
    <w:bookmarkStart w:name="z394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анализ обращений, сообщений, запросов, откликов и предложений физических и юридических лиц, поступающих в государственные органы;</w:t>
      </w:r>
    </w:p>
    <w:bookmarkEnd w:id="366"/>
    <w:bookmarkStart w:name="z395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координация регистрации и учета форм государственного контроля, а также надзора, предусмотренных законами Республики Казахстан;</w:t>
      </w:r>
    </w:p>
    <w:bookmarkEnd w:id="367"/>
    <w:bookmarkStart w:name="z396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защиты прав проверяемых субъектов, в том числе субъектов частного предпринимательства, от незаконных проверок, профилактического контроля с посещением субъекта (объекта) контроля и надзора, и других форм государственного контроля, а также надзора, предусмотренных законами Республики Казахстан, в ходе осуществления их регистрации в Департаменте;</w:t>
      </w:r>
    </w:p>
    <w:bookmarkEnd w:id="368"/>
    <w:bookmarkStart w:name="z397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регистрации и (или) ведения учета форм государственного контроля, а также надзора, предусмотренных законами Республики Казахстан;</w:t>
      </w:r>
    </w:p>
    <w:bookmarkEnd w:id="369"/>
    <w:bookmarkStart w:name="z398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внесение предложений по совершенствованию порядка проведения государственного контроля и надзора в регулирующие государственные органы;</w:t>
      </w:r>
    </w:p>
    <w:bookmarkEnd w:id="370"/>
    <w:bookmarkStart w:name="z399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защиты прав и законных интересов физических и юридических лиц на стадиях приема, регистрации, рассмотрения их обращений, сообщений, запросов, откликов, предложений в пределах компетенции;</w:t>
      </w:r>
    </w:p>
    <w:bookmarkEnd w:id="371"/>
    <w:bookmarkStart w:name="z400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рассмотрение обращений физических и юридических лиц в пределах компетенции;</w:t>
      </w:r>
    </w:p>
    <w:bookmarkEnd w:id="372"/>
    <w:bookmarkStart w:name="z401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оказание государственных услуг физическим и юридическим лицам;</w:t>
      </w:r>
    </w:p>
    <w:bookmarkEnd w:id="373"/>
    <w:bookmarkStart w:name="z402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правовых статистических наблюдений;</w:t>
      </w:r>
    </w:p>
    <w:bookmarkEnd w:id="374"/>
    <w:bookmarkStart w:name="z40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функции оператора информационных систем по формированию государственной правовой статистики и ведению специальных учетов, системы информационного обмена правоохранительных, специальных государственных и иных органов по:</w:t>
      </w:r>
    </w:p>
    <w:bookmarkEnd w:id="375"/>
    <w:bookmarkStart w:name="z40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соблюдения единых требований в области информационно-коммуникационных технологий и обеспечения информационной безопасности;</w:t>
      </w:r>
    </w:p>
    <w:bookmarkEnd w:id="376"/>
    <w:bookmarkStart w:name="z40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осуществлению эксплуатации, сопровождения, развития, мониторинга;</w:t>
      </w:r>
    </w:p>
    <w:bookmarkEnd w:id="377"/>
    <w:bookmarkStart w:name="z40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бесперебойного и надлежащего функционирования, а также защиты;</w:t>
      </w:r>
    </w:p>
    <w:bookmarkEnd w:id="378"/>
    <w:bookmarkStart w:name="z40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безопасности хранения электронных информационных ресурсов;</w:t>
      </w:r>
    </w:p>
    <w:bookmarkEnd w:id="379"/>
    <w:bookmarkStart w:name="z40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оперативного реагирования на выявленные недостатки и принятию мер по их устранению;</w:t>
      </w:r>
    </w:p>
    <w:bookmarkEnd w:id="380"/>
    <w:bookmarkStart w:name="z40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определение должностных лиц, ответственных за функционирование, администрирование, использование информационных систем по формированию государственной правовой статистики и ведению специальных учетов, системы информационного обмена правоохранительных, специальных государственных и иных органов;</w:t>
      </w:r>
    </w:p>
    <w:bookmarkEnd w:id="381"/>
    <w:bookmarkStart w:name="z41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функционирования географических информационных карт государственной правовой информационной статистической системы;</w:t>
      </w:r>
    </w:p>
    <w:bookmarkEnd w:id="382"/>
    <w:bookmarkStart w:name="z41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приема, выдачи, хранения, уничтожения прекращенных уголовных дел и ознакомления с ними;</w:t>
      </w:r>
    </w:p>
    <w:bookmarkEnd w:id="383"/>
    <w:bookmarkStart w:name="z41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взаимодействие с субъектами правовой статистики и специальных учетов в рамках реализации задач Департамента;</w:t>
      </w:r>
    </w:p>
    <w:bookmarkEnd w:id="3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4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иные функции, возложенные на него законами Республики Казахстан и актами Президента Республики Казахстан. </w:t>
      </w:r>
    </w:p>
    <w:bookmarkEnd w:id="3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5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Департамента</w:t>
      </w:r>
    </w:p>
    <w:bookmarkEnd w:id="386"/>
    <w:bookmarkStart w:name="z416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387"/>
    <w:bookmarkStart w:name="z417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Генеральным Прокурором в соответствии с законодательством Республики Казахстан.</w:t>
      </w:r>
    </w:p>
    <w:bookmarkEnd w:id="3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председателя Комитета по правовой статистике и специальным учетам Генеральной прокуратуры РК от 16.08.2024 </w:t>
      </w:r>
      <w:r>
        <w:rPr>
          <w:rFonts w:ascii="Times New Roman"/>
          <w:b w:val="false"/>
          <w:i w:val="false"/>
          <w:color w:val="000000"/>
          <w:sz w:val="28"/>
        </w:rPr>
        <w:t>№ 62 о/д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8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Начальник Департамента имеет заместителя, который назначается на должность и освобождается от должности председателем Комитета по представлению начальника Департамента. </w:t>
      </w:r>
    </w:p>
    <w:bookmarkEnd w:id="389"/>
    <w:bookmarkStart w:name="z419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390"/>
    <w:bookmarkStart w:name="z420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организует работу Департамента и руководит им, осуществляет контроль за его деятельностью; </w:t>
      </w:r>
    </w:p>
    <w:bookmarkEnd w:id="391"/>
    <w:bookmarkStart w:name="z421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структурных подразделений Департамента;</w:t>
      </w:r>
    </w:p>
    <w:bookmarkEnd w:id="392"/>
    <w:bookmarkStart w:name="z422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соответствии с законодательством Республики Казахстан назначает на должности и освобождает от должностей прокуроров, иных работников и работников по трудовому договору Департамента; </w:t>
      </w:r>
    </w:p>
    <w:bookmarkEnd w:id="393"/>
    <w:bookmarkStart w:name="z423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установленном законодательством Республики Казахстан порядке решает вопросы поощрения прокуроров, иных работников, работников по трудовому договору Департамента и оказания им материальной помощи; </w:t>
      </w:r>
    </w:p>
    <w:bookmarkEnd w:id="394"/>
    <w:bookmarkStart w:name="z424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установленном законодательством Республики Казахстан порядке решает вопросы наложения дисциплинарных взысканий на прокуроров, иных работников, работников по трудовому договору Департамента, а также снятия с них дисциплинарных взысканий, за исключением заместителя начальника Департамента; </w:t>
      </w:r>
    </w:p>
    <w:bookmarkEnd w:id="395"/>
    <w:bookmarkStart w:name="z425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предоставляет все виды отпусков прокурорам, иным работникам и работникам по трудовому договору Департамента, за исключением заместителя Департамента;</w:t>
      </w:r>
    </w:p>
    <w:bookmarkEnd w:id="396"/>
    <w:bookmarkStart w:name="z426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представляет Департамент в государственных органах, иных организациях; </w:t>
      </w:r>
    </w:p>
    <w:bookmarkEnd w:id="397"/>
    <w:bookmarkStart w:name="z427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информирует председателя Комитета о деятельности Департамента; </w:t>
      </w:r>
    </w:p>
    <w:bookmarkEnd w:id="398"/>
    <w:bookmarkStart w:name="z428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утверждает штатное расписание в пределах, утвержденной структуры и численности; </w:t>
      </w:r>
    </w:p>
    <w:bookmarkEnd w:id="399"/>
    <w:bookmarkStart w:name="z429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осуществляет иные полномочия в соответствии с законодательством Республики Казахстан. </w:t>
      </w:r>
    </w:p>
    <w:bookmarkEnd w:id="400"/>
    <w:bookmarkStart w:name="z430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начальника Департамента в период его отсутствия осуществляется лицом, его замещающим, в соответствии с законодательством Республики Казахстан. </w:t>
      </w:r>
    </w:p>
    <w:bookmarkEnd w:id="4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приказом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1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своего заместителя в соответствии с законодательством Республики Казахстан.</w:t>
      </w:r>
    </w:p>
    <w:bookmarkEnd w:id="402"/>
    <w:bookmarkStart w:name="z432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403"/>
    <w:bookmarkStart w:name="z433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404"/>
    <w:bookmarkStart w:name="z434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405"/>
    <w:bookmarkStart w:name="z435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406"/>
    <w:bookmarkStart w:name="z436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407"/>
    <w:bookmarkStart w:name="z437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408"/>
    <w:bookmarkStart w:name="z438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Департамента осуществляются в соответствии с законодательством Республики Казахстан.</w:t>
      </w:r>
    </w:p>
    <w:bookmarkEnd w:id="409"/>
    <w:bookmarkStart w:name="z439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Организация деятельности представителей Департамента</w:t>
      </w:r>
    </w:p>
    <w:bookmarkEnd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6 исключена приказом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ff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правовой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специальным 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2023 года № 92 о/д</w:t>
            </w:r>
          </w:p>
        </w:tc>
      </w:tr>
    </w:tbl>
    <w:bookmarkStart w:name="z445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Комитета по правовой статистике и специальным учетам Генеральной прокуратуры Республики Казахстан  по Акмолинской области</w:t>
      </w:r>
    </w:p>
    <w:bookmarkEnd w:id="411"/>
    <w:bookmarkStart w:name="z446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12"/>
    <w:bookmarkStart w:name="z447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по правовой статистике и специальным учетам Генеральной прокуратуры Республики Казахстан по Акмолинской области (далее - Департамент) является территориальным органом Комитета по правовой статистике и специальным учетам Генеральной прокуратуры Республики Казахстан (далее - Комитет), осуществляющим в пределах предоставленных полномочий функции по формированию государственной правовой статистики и ведению специальных учетов на территории Акмолинской области.</w:t>
      </w:r>
    </w:p>
    <w:bookmarkEnd w:id="413"/>
    <w:bookmarkStart w:name="z448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прокуратуре" (далее – Конституционный закон), международными договорами, ратифицированными Республикой Казахстан, законами, иными нормативными правовыми актами,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Комитете, утвержденного Указом Президента Республики Казахстан от 28 марта 2003 года № 1050, а также настоящим Положением.</w:t>
      </w:r>
    </w:p>
    <w:bookmarkEnd w:id="414"/>
    <w:bookmarkStart w:name="z449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и других языках, бланки установленного образца, в соответствии с законодательством Республики Казахстан счета в органах казначейства.</w:t>
      </w:r>
    </w:p>
    <w:bookmarkEnd w:id="415"/>
    <w:bookmarkStart w:name="z450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416"/>
    <w:bookmarkStart w:name="z451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417"/>
    <w:bookmarkStart w:name="z452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оформленные приказами начальника Департамента и другими актами, предусмотренными законодательством Республики Казахстан.</w:t>
      </w:r>
    </w:p>
    <w:bookmarkEnd w:id="418"/>
    <w:bookmarkStart w:name="z453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4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4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Местонахождение юридического лица: Республика Казахстан, 020000, Акмолинская область, город Кокшетау, улица Академика В.И. Вернадского, строение 5/3. </w:t>
      </w:r>
    </w:p>
    <w:bookmarkEnd w:id="420"/>
    <w:bookmarkStart w:name="z455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- государственное учреждение "Департамент Комитета по правовой статистике и специальным учетам Генеральной прокуратуры Республики Казахстан по Акмолинской области".</w:t>
      </w:r>
    </w:p>
    <w:bookmarkEnd w:id="421"/>
    <w:bookmarkStart w:name="z456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422"/>
    <w:bookmarkStart w:name="z457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4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8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4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0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425"/>
    <w:bookmarkStart w:name="z461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426"/>
    <w:bookmarkStart w:name="z462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эффективное и достаточное информационное обеспечение государственных органов, физических и юридических лиц о состоянии законности и правопорядка в Акмолинской области на основе единых статистических принципов и стандартов;</w:t>
      </w:r>
    </w:p>
    <w:bookmarkEnd w:id="427"/>
    <w:bookmarkStart w:name="z463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и развитие государственной правовой информационной статистической системы.</w:t>
      </w:r>
    </w:p>
    <w:bookmarkEnd w:id="428"/>
    <w:bookmarkStart w:name="z464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429"/>
    <w:bookmarkStart w:name="z465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430"/>
    <w:bookmarkStart w:name="z466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безвозмездно от субъектов правовой статистики и специальных учетов правовую статистическую информацию по вопросам государственной правовой статистики и ведения специальных учетов, ведомственную отчетность, документы и формы первичного учета, а также другую информацию для производства статистической информации и ведения специальных учетов;</w:t>
      </w:r>
    </w:p>
    <w:bookmarkEnd w:id="431"/>
    <w:bookmarkStart w:name="z467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требовать от субъектов правовой статистики и специальных учетов полноты и достоверности актов первичного учета и отчетности, представления их в сроки, определенные нормативными правовыми актами Генерального Прокурора Республики Казахстан (далее – Генеральный Прокурор), председателя Комитета; </w:t>
      </w:r>
    </w:p>
    <w:bookmarkEnd w:id="432"/>
    <w:bookmarkStart w:name="z468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надзор за целостностью, объективностью, достоверностью и достаточностью правовой статистической информации, предоставляемой субъектами правовой статистики и специальных учетов, в том числе учетно-регистрационной и отчетной дисциплин, без вмешательства в их деятельность, не связанную с формированием государственной правовой статистики и ведением специальных учетов;</w:t>
      </w:r>
    </w:p>
    <w:bookmarkEnd w:id="433"/>
    <w:bookmarkStart w:name="z469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проверку соблюдения законности, анализ состояния законности, оценку актов, вступивших в силу, в сфере государственной правовой статистики и специальных учетов;</w:t>
      </w:r>
    </w:p>
    <w:bookmarkEnd w:id="434"/>
    <w:bookmarkStart w:name="z470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Казахстан, а также Генеральным Прокурором, акты прокуратуры;</w:t>
      </w:r>
    </w:p>
    <w:bookmarkEnd w:id="435"/>
    <w:bookmarkStart w:name="z471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и рекомендации государственным органам по результатам информационно-аналитической деятельности;</w:t>
      </w:r>
    </w:p>
    <w:bookmarkEnd w:id="436"/>
    <w:bookmarkStart w:name="z472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предоставлять доступ к правовой статистической информации, способами, не запрещенными законодательством Республики Казахстан; </w:t>
      </w:r>
    </w:p>
    <w:bookmarkEnd w:id="437"/>
    <w:bookmarkStart w:name="z473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издание статистических сборников и использовать иным образом правовую статистическую информацию для практических и научно-исследовательских целей;</w:t>
      </w:r>
    </w:p>
    <w:bookmarkEnd w:id="438"/>
    <w:bookmarkStart w:name="z474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отказывать в регистрации актов о назначении проверок, профилактического контроля с посещением субъекта (объекта) контроля и надзора и других форм государственного контроля, а также надзора, предусмотренных законами Республики Казахстан, подлежащих регистрации в Департаменте, в случаях выявления нарушений законодательства Республики Казахстан при их назначении;</w:t>
      </w:r>
    </w:p>
    <w:bookmarkEnd w:id="439"/>
    <w:bookmarkStart w:name="z475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права, предусмотренные законами Республики Казахстан; </w:t>
      </w:r>
    </w:p>
    <w:bookmarkEnd w:id="440"/>
    <w:bookmarkStart w:name="z476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обязанности: </w:t>
      </w:r>
    </w:p>
    <w:bookmarkEnd w:id="441"/>
    <w:bookmarkStart w:name="z477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сбор, обработку, накопление, свод и актуализацию информации в сфере государственной правовой статистики и ведения специальных учетов;</w:t>
      </w:r>
    </w:p>
    <w:bookmarkEnd w:id="442"/>
    <w:bookmarkStart w:name="z478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на безвозмездной основе правовой статистической информацией, сведениями специальных учетов субъектов правовой статистики и специальных учетов в пределах, объемах и в сроки, которые установлены нормативными правовыми актами Республики Казахстан; </w:t>
      </w:r>
    </w:p>
    <w:bookmarkEnd w:id="443"/>
    <w:bookmarkStart w:name="z479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правовой статистической информацией государственные органы;</w:t>
      </w:r>
    </w:p>
    <w:bookmarkEnd w:id="444"/>
    <w:bookmarkStart w:name="z480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информационно-справочное обслуживание физических и юридических лиц в пределах, объемах и в сроки, которые установлены нормативными правовыми актами Республики Казахстан, за счет их средств, поступающих в республиканский бюджет в соответствии с законодательством Республики Казахстан; </w:t>
      </w:r>
    </w:p>
    <w:bookmarkEnd w:id="445"/>
    <w:bookmarkStart w:name="z481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сохранность получаемых сведений, составляющих государственные секреты, персональные данные и иную охраняемую законом тайну; </w:t>
      </w:r>
    </w:p>
    <w:bookmarkEnd w:id="446"/>
    <w:bookmarkStart w:name="z482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защиту информационных систем от неправомерного доступа, порчи или уничтожения данных об объектах правовой статистики и специальных учетов; </w:t>
      </w:r>
    </w:p>
    <w:bookmarkEnd w:id="447"/>
    <w:bookmarkStart w:name="z483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права и законные интересы человека и гражданина, юридических лиц и государства при формировании государственной правовой статистики и ведении специальных учетов;</w:t>
      </w:r>
    </w:p>
    <w:bookmarkEnd w:id="448"/>
    <w:bookmarkStart w:name="z484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достоверность сведений и своевременность их поступления (ввод) в информационные системы по формированию государственной правовой статистики и ведению специальных учетов на местах;</w:t>
      </w:r>
    </w:p>
    <w:bookmarkEnd w:id="449"/>
    <w:bookmarkStart w:name="z485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 предоставлять в Комитет достоверные и достаточные сведения о состоянии преступности, борьбы с ней, деятельности прокуроров по осуществлению надзора, судов по отправлению правосудия, исполнения судебных актов и иной информации, для формирования государственной правовой статистики и ведения специальных учетов;</w:t>
      </w:r>
    </w:p>
    <w:bookmarkEnd w:id="450"/>
    <w:bookmarkStart w:name="z486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планировать свою деятельность, исходя из текущих и перспективных задач, состояния законности в деятельности субъектов правовой статистики и специальных учетов, преступности в регионе, вносить предложения в планы работ Комитета;</w:t>
      </w:r>
    </w:p>
    <w:bookmarkEnd w:id="451"/>
    <w:bookmarkStart w:name="z487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на оперативных совещаниях Департамента результаты деятельности структурных подразделений с определением проблемных участков и путей их разрешения, а также с приглашением представителей субъектов правовой статистики и специальных учетов;</w:t>
      </w:r>
    </w:p>
    <w:bookmarkEnd w:id="452"/>
    <w:bookmarkStart w:name="z488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выполнять иные обязанности, предусмотренные законами Республики Казахстан. </w:t>
      </w:r>
    </w:p>
    <w:bookmarkEnd w:id="4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приказом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9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54"/>
    <w:bookmarkStart w:name="z490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государственной правовой статистики;</w:t>
      </w:r>
    </w:p>
    <w:bookmarkEnd w:id="455"/>
    <w:bookmarkStart w:name="z491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ведение специальных учетов, за исключением оперативных, ведомственных учетов и учета лиц, сотрудничающих на конфиденциальной основе с органами, осуществляющими оперативно-розыскную, контрразведывательную деятельность;</w:t>
      </w:r>
    </w:p>
    <w:bookmarkEnd w:id="456"/>
    <w:bookmarkStart w:name="z492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надзора за целостностью, объективностью, достоверностью, достаточностью сведений государственной правовой статистики и специальных учетов, предоставляемых субъектами правовой статистики и специальных учетов;</w:t>
      </w:r>
    </w:p>
    <w:bookmarkEnd w:id="457"/>
    <w:bookmarkStart w:name="z493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информационно-аналитической деятельности в сфере правовой статистики и специальных учетов;</w:t>
      </w:r>
    </w:p>
    <w:bookmarkEnd w:id="458"/>
    <w:bookmarkStart w:name="z494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мониторинга и сверки правовой статистической информации;</w:t>
      </w:r>
    </w:p>
    <w:bookmarkEnd w:id="459"/>
    <w:bookmarkStart w:name="z495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анализ обращений, сообщений, запросов, откликов и предложений физических и юридических лиц, поступающих в государственные органы;</w:t>
      </w:r>
    </w:p>
    <w:bookmarkEnd w:id="460"/>
    <w:bookmarkStart w:name="z496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координация регистрации и учета форм государственного контроля, а также надзора, предусмотренных законами Республики Казахстан;</w:t>
      </w:r>
    </w:p>
    <w:bookmarkEnd w:id="461"/>
    <w:bookmarkStart w:name="z497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защиты прав проверяемых субъектов, в том числе субъектов частного предпринимательства, от незаконных проверок, профилактического контроля с посещением субъекта (объекта) контроля и надзора, и других форм государственного контроля, а также надзора, предусмотренных законами Республики Казахстан, в ходе осуществления их регистрации в Департаменте;</w:t>
      </w:r>
    </w:p>
    <w:bookmarkEnd w:id="462"/>
    <w:bookmarkStart w:name="z498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регистрации и (или) ведения учета форм государственного контроля, а также надзора, предусмотренных законами Республики Казахстан;</w:t>
      </w:r>
    </w:p>
    <w:bookmarkEnd w:id="463"/>
    <w:bookmarkStart w:name="z499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внесение предложений по совершенствованию порядка проведения государственного контроля и надзора в регулирующие государственные органы;</w:t>
      </w:r>
    </w:p>
    <w:bookmarkEnd w:id="464"/>
    <w:bookmarkStart w:name="z500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защиты прав и законных интересов физических и юридических лиц на стадиях приема, регистрации, рассмотрения их обращений, сообщений, запросов, откликов, предложений в пределах компетенции;</w:t>
      </w:r>
    </w:p>
    <w:bookmarkEnd w:id="465"/>
    <w:bookmarkStart w:name="z501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рассмотрение обращений физических и юридических лиц в пределах компетенции;</w:t>
      </w:r>
    </w:p>
    <w:bookmarkEnd w:id="466"/>
    <w:bookmarkStart w:name="z502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оказание государственных услуг физическим и юридическим лицам;</w:t>
      </w:r>
    </w:p>
    <w:bookmarkEnd w:id="467"/>
    <w:bookmarkStart w:name="z503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правовых статистических наблюдений;</w:t>
      </w:r>
    </w:p>
    <w:bookmarkEnd w:id="468"/>
    <w:bookmarkStart w:name="z504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функции оператора информационных систем по формированию государственной правовой статистики и ведению специальных учетов, системы информационного обмена правоохранительных, специальных государственных и иных органов по:</w:t>
      </w:r>
    </w:p>
    <w:bookmarkEnd w:id="469"/>
    <w:bookmarkStart w:name="z505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соблюдения единых требований в области информационно-коммуникационных технологий и обеспечения информационной безопасности;</w:t>
      </w:r>
    </w:p>
    <w:bookmarkEnd w:id="470"/>
    <w:bookmarkStart w:name="z506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осуществлению эксплуатации, сопровождения, развития, мониторинга;</w:t>
      </w:r>
    </w:p>
    <w:bookmarkEnd w:id="471"/>
    <w:bookmarkStart w:name="z507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бесперебойного и надлежащего функционирования, а также защиты;</w:t>
      </w:r>
    </w:p>
    <w:bookmarkEnd w:id="472"/>
    <w:bookmarkStart w:name="z508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безопасности хранения электронных информационных ресурсов;</w:t>
      </w:r>
    </w:p>
    <w:bookmarkEnd w:id="473"/>
    <w:bookmarkStart w:name="z509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оперативного реагирования на выявленные недостатки и принятию мер по их устранению;</w:t>
      </w:r>
    </w:p>
    <w:bookmarkEnd w:id="474"/>
    <w:bookmarkStart w:name="z510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определение должностных лиц, ответственных за функционирование, администрирование, использование информационных систем по формированию государственной правовой статистики и ведению специальных учетов, системы информационного обмена правоохранительных, специальных государственных и иных органов;</w:t>
      </w:r>
    </w:p>
    <w:bookmarkEnd w:id="475"/>
    <w:bookmarkStart w:name="z511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функционирования географических информационных карт государственной правовой информационной статистической системы;</w:t>
      </w:r>
    </w:p>
    <w:bookmarkEnd w:id="476"/>
    <w:bookmarkStart w:name="z512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приема, выдачи, хранения, уничтожения прекращенных уголовных дел и ознакомления с ними;</w:t>
      </w:r>
    </w:p>
    <w:bookmarkEnd w:id="477"/>
    <w:bookmarkStart w:name="z513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взаимодействие с субъектами правовой статистики и специальных учетов в рамках реализации задач Департамента;</w:t>
      </w:r>
    </w:p>
    <w:bookmarkEnd w:id="4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5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иные функции, возложенные на него законами Республики Казахстан и актами Президента Республики Казахстан. </w:t>
      </w:r>
    </w:p>
    <w:bookmarkEnd w:id="4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6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Департамента</w:t>
      </w:r>
    </w:p>
    <w:bookmarkEnd w:id="480"/>
    <w:bookmarkStart w:name="z517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481"/>
    <w:bookmarkStart w:name="z518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Генеральным Прокурором в соответствии с законодательством Республики Казахстан.</w:t>
      </w:r>
    </w:p>
    <w:bookmarkEnd w:id="4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председателя Комитета по правовой статистике и специальным учетам Генеральной прокуратуры РК от 16.08.2024 </w:t>
      </w:r>
      <w:r>
        <w:rPr>
          <w:rFonts w:ascii="Times New Roman"/>
          <w:b w:val="false"/>
          <w:i w:val="false"/>
          <w:color w:val="000000"/>
          <w:sz w:val="28"/>
        </w:rPr>
        <w:t>№ 62 о/д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9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Начальник Департамента имеет заместителя, который назначается на должность и освобождается от должности председателем Комитета по представлению начальника Департамента. </w:t>
      </w:r>
    </w:p>
    <w:bookmarkEnd w:id="483"/>
    <w:bookmarkStart w:name="z520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484"/>
    <w:bookmarkStart w:name="z521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организует работу Департамента и руководит им, осуществляет контроль за его деятельностью; </w:t>
      </w:r>
    </w:p>
    <w:bookmarkEnd w:id="485"/>
    <w:bookmarkStart w:name="z522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структурных подразделений Департамента;</w:t>
      </w:r>
    </w:p>
    <w:bookmarkEnd w:id="486"/>
    <w:bookmarkStart w:name="z523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соответствии с законодательством Республики Казахстан назначает на должности и освобождает от должностей прокуроров, иных работников и работников по трудовому договору Департамента; </w:t>
      </w:r>
    </w:p>
    <w:bookmarkEnd w:id="487"/>
    <w:bookmarkStart w:name="z524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установленном законодательством Республики Казахстан порядке решает вопросы поощрения прокуроров, иных работников, работников по трудовому договору Департамента и оказания им материальной помощи; </w:t>
      </w:r>
    </w:p>
    <w:bookmarkEnd w:id="488"/>
    <w:bookmarkStart w:name="z525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установленном законодательством Республики Казахстан порядке решает вопросы наложения дисциплинарных взысканий на прокуроров, иных работников, работников по трудовому договору Департамента, а также снятия с них дисциплинарных взысканий, за исключением заместителя начальника Департамента; </w:t>
      </w:r>
    </w:p>
    <w:bookmarkEnd w:id="489"/>
    <w:bookmarkStart w:name="z526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предоставляет все виды отпусков прокурорам, иным работникам и работникам по трудовому договору Департамента, за исключением заместителя начальника Департамента;</w:t>
      </w:r>
    </w:p>
    <w:bookmarkEnd w:id="490"/>
    <w:bookmarkStart w:name="z527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представляет Департамент в государственных органах, иных организациях; </w:t>
      </w:r>
    </w:p>
    <w:bookmarkEnd w:id="491"/>
    <w:bookmarkStart w:name="z528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информирует председателя Комитета о деятельности Департамента; </w:t>
      </w:r>
    </w:p>
    <w:bookmarkEnd w:id="492"/>
    <w:bookmarkStart w:name="z529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утверждает штатное расписание в пределах, утвержденной структуры и численности; </w:t>
      </w:r>
    </w:p>
    <w:bookmarkEnd w:id="493"/>
    <w:bookmarkStart w:name="z530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осуществляет иные полномочия в соответствии с законодательством Республики Казахстан. </w:t>
      </w:r>
    </w:p>
    <w:bookmarkEnd w:id="494"/>
    <w:bookmarkStart w:name="z531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начальника Департамента в период его отсутствия осуществляется лицом, его замещающим, в соответствии с законодательством Республики Казахстан. </w:t>
      </w:r>
    </w:p>
    <w:bookmarkEnd w:id="4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приказом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2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своего заместителя в соответствии с законодательством Республики Казахстан.</w:t>
      </w:r>
    </w:p>
    <w:bookmarkEnd w:id="496"/>
    <w:bookmarkStart w:name="z533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497"/>
    <w:bookmarkStart w:name="z534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498"/>
    <w:bookmarkStart w:name="z535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499"/>
    <w:bookmarkStart w:name="z536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500"/>
    <w:bookmarkStart w:name="z537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501"/>
    <w:bookmarkStart w:name="z538" w:id="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502"/>
    <w:bookmarkStart w:name="z539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Департамента осуществляются в соответствии с законодательством Республики Казахстан.</w:t>
      </w:r>
    </w:p>
    <w:bookmarkEnd w:id="503"/>
    <w:bookmarkStart w:name="z540" w:id="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Организация деятельности представителей Департамента</w:t>
      </w:r>
    </w:p>
    <w:bookmarkEnd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6 исключена приказом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ff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правовой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специальным 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2023 года № 92 о/д</w:t>
            </w:r>
          </w:p>
        </w:tc>
      </w:tr>
    </w:tbl>
    <w:bookmarkStart w:name="z546" w:id="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Комитета по правовой статистике и специальным учетам Генеральной прокуратуры Республики Казахстан  по Актюбинской области</w:t>
      </w:r>
    </w:p>
    <w:bookmarkEnd w:id="505"/>
    <w:bookmarkStart w:name="z547" w:id="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06"/>
    <w:bookmarkStart w:name="z548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по правовой статистике и специальным учетам Генеральной прокуратуры Республики Казахстан по Актюбинской области (далее - Департамент) является территориальным органом Комитета по правовой статистике и специальным учетам Генеральной прокуратуры Республики Казахстан (далее - Комитет), осуществляющим в пределах предоставленных полномочий функции по формированию государственной правовой статистики и ведению специальных учетов на территории Актюбинской области.</w:t>
      </w:r>
    </w:p>
    <w:bookmarkEnd w:id="507"/>
    <w:bookmarkStart w:name="z549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прокуратуре" (далее – Конституционный закон), международными договорами, ратифицированными Республикой Казахстан, законами, иными нормативными правовыми актами,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Комитете, утвержденного Указом Президента Республики Казахстан от 28 марта 2003 года № 1050, а также настоящим Положением.</w:t>
      </w:r>
    </w:p>
    <w:bookmarkEnd w:id="508"/>
    <w:bookmarkStart w:name="z550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и других языках, бланки установленного образца, в соответствии с законодательством Республики Казахстан счета в органах казначейства.</w:t>
      </w:r>
    </w:p>
    <w:bookmarkEnd w:id="509"/>
    <w:bookmarkStart w:name="z551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510"/>
    <w:bookmarkStart w:name="z552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511"/>
    <w:bookmarkStart w:name="z553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оформленные приказами начальника Департамента и другими актами, предусмотренными законодательством Республики Казахстан.</w:t>
      </w:r>
    </w:p>
    <w:bookmarkEnd w:id="512"/>
    <w:bookmarkStart w:name="z554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5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5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Местонахождение юридического лица: Республика Казахстан, 030006, Актюбинская область, город Актобе, район Алматы, улица И.Алтынсарина, здание 45. </w:t>
      </w:r>
    </w:p>
    <w:bookmarkEnd w:id="514"/>
    <w:bookmarkStart w:name="z556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- государственное учреждение "Департамент Комитета по правовой статистике и специальным учетам Генеральной прокуратуры Республики Казахстан по Актюбинской области".</w:t>
      </w:r>
    </w:p>
    <w:bookmarkEnd w:id="515"/>
    <w:bookmarkStart w:name="z557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516"/>
    <w:bookmarkStart w:name="z558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5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9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5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1" w:id="5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519"/>
    <w:bookmarkStart w:name="z562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520"/>
    <w:bookmarkStart w:name="z563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эффективное и достаточное информационное обеспечение государственных органов, физических и юридических лиц о состоянии законности и правопорядка в Актюбинской области на основе единых статистических принципов и стандартов;</w:t>
      </w:r>
    </w:p>
    <w:bookmarkEnd w:id="521"/>
    <w:bookmarkStart w:name="z564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и развитие государственной правовой информационной статистической системы.</w:t>
      </w:r>
    </w:p>
    <w:bookmarkEnd w:id="522"/>
    <w:bookmarkStart w:name="z565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523"/>
    <w:bookmarkStart w:name="z566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524"/>
    <w:bookmarkStart w:name="z567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безвозмездно от субъектов правовой статистики и специальных учетов правовую статистическую информацию по вопросам государственной правовой статистики и ведения специальных учетов, ведомственную отчетность, документы и формы первичного учета, а также другую информацию для производства статистической информации и ведения специальных учетов;</w:t>
      </w:r>
    </w:p>
    <w:bookmarkEnd w:id="525"/>
    <w:bookmarkStart w:name="z568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требовать от субъектов правовой статистики и специальных учетов полноты и достоверности актов первичного учета и отчетности, представления их в сроки, определенные нормативными правовыми актами Генерального Прокурора Республики Казахстан (далее – Генеральный Прокурор), председателя Комитета; </w:t>
      </w:r>
    </w:p>
    <w:bookmarkEnd w:id="526"/>
    <w:bookmarkStart w:name="z569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надзор за целостностью, объективностью, достоверностью и достаточностью правовой статистической информации, предоставляемой субъектами правовой статистики и специальных учетов, в том числе учетно-регистрационной и отчетной дисциплин, без вмешательства в их деятельность, не связанную с формированием государственной правовой статистики и ведением специальных учетов;</w:t>
      </w:r>
    </w:p>
    <w:bookmarkEnd w:id="527"/>
    <w:bookmarkStart w:name="z570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проверку соблюдения законности, анализ состояния законности, оценку актов, вступивших в силу, в сфере государственной правовой статистики и специальных учетов;</w:t>
      </w:r>
    </w:p>
    <w:bookmarkEnd w:id="528"/>
    <w:bookmarkStart w:name="z571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Казахстан, а также Генеральным Прокурором, акты прокуратуры;</w:t>
      </w:r>
    </w:p>
    <w:bookmarkEnd w:id="529"/>
    <w:bookmarkStart w:name="z572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и рекомендации государственным органам по результатам информационно-аналитической деятельности;</w:t>
      </w:r>
    </w:p>
    <w:bookmarkEnd w:id="530"/>
    <w:bookmarkStart w:name="z573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предоставлять доступ к правовой статистической информации, способами, не запрещенными законодательством Республики Казахстан; </w:t>
      </w:r>
    </w:p>
    <w:bookmarkEnd w:id="531"/>
    <w:bookmarkStart w:name="z574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издание статистических сборников и использовать иным образом правовую статистическую информацию для практических и научно-исследовательских целей;</w:t>
      </w:r>
    </w:p>
    <w:bookmarkEnd w:id="532"/>
    <w:bookmarkStart w:name="z575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отказывать в регистрации актов о назначении проверок, профилактического контроля с посещением субъекта (объекта) контроля и надзора и других форм государственного контроля, а также надзора, предусмотренных законами Республики Казахстан, подлежащих регистрации в Департаменте, в случаях выявления нарушений законодательства Республики Казахстан при их назначении;</w:t>
      </w:r>
    </w:p>
    <w:bookmarkEnd w:id="533"/>
    <w:bookmarkStart w:name="z576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права, предусмотренные законами Республики Казахстан; </w:t>
      </w:r>
    </w:p>
    <w:bookmarkEnd w:id="534"/>
    <w:bookmarkStart w:name="z577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обязанности: </w:t>
      </w:r>
    </w:p>
    <w:bookmarkEnd w:id="535"/>
    <w:bookmarkStart w:name="z578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сбор, обработку, накопление, свод и актуализацию информации в сфере государственной правовой статистики и ведения специальных учетов;</w:t>
      </w:r>
    </w:p>
    <w:bookmarkEnd w:id="536"/>
    <w:bookmarkStart w:name="z579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на безвозмездной основе правовой статистической информацией, сведениями специальных учетов субъектов правовой статистики и специальных учетов в пределах, объемах и в сроки, которые установлены нормативными правовыми актами Республики Казахстан; </w:t>
      </w:r>
    </w:p>
    <w:bookmarkEnd w:id="537"/>
    <w:bookmarkStart w:name="z580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правовой статистической информацией государственные органы;</w:t>
      </w:r>
    </w:p>
    <w:bookmarkEnd w:id="538"/>
    <w:bookmarkStart w:name="z581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информационно-справочное обслуживание физических и юридических лиц в пределах, объемах и в сроки, которые установлены нормативными правовыми актами Республики Казахстан, за счет их средств, поступающих в республиканский бюджет в соответствии с законодательством Республики Казахстан; </w:t>
      </w:r>
    </w:p>
    <w:bookmarkEnd w:id="539"/>
    <w:bookmarkStart w:name="z582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сохранность получаемых сведений, составляющих государственные секреты, персональные данные и иную охраняемую законом тайну; </w:t>
      </w:r>
    </w:p>
    <w:bookmarkEnd w:id="540"/>
    <w:bookmarkStart w:name="z583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защиту информационных систем от неправомерного доступа, порчи или уничтожения данных об объектах правовой статистики и специальных учетов; </w:t>
      </w:r>
    </w:p>
    <w:bookmarkEnd w:id="541"/>
    <w:bookmarkStart w:name="z584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права и законные интересы человека и гражданина, юридических лиц и государства при формировании государственной правовой статистики и ведении специальных учетов;</w:t>
      </w:r>
    </w:p>
    <w:bookmarkEnd w:id="542"/>
    <w:bookmarkStart w:name="z585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достоверность сведений и своевременность их поступления (ввод) в информационные системы по формированию государственной правовой статистики и ведению специальных учетов на местах;</w:t>
      </w:r>
    </w:p>
    <w:bookmarkEnd w:id="543"/>
    <w:bookmarkStart w:name="z586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 предоставлять в Комитет достоверные и достаточные сведения о состоянии преступности, борьбы с ней, деятельности прокуроров по осуществлению надзора, судов по отправлению правосудия, исполнения судебных актов и иной информации, для формирования государственной правовой статистики и ведения специальных учетов;</w:t>
      </w:r>
    </w:p>
    <w:bookmarkEnd w:id="544"/>
    <w:bookmarkStart w:name="z587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планировать свою деятельность, исходя из текущих и перспективных задач, состояния законности в деятельности субъектов правовой статистики и специальных учетов, преступности в регионе, вносить предложения в планы работ Комитета;</w:t>
      </w:r>
    </w:p>
    <w:bookmarkEnd w:id="545"/>
    <w:bookmarkStart w:name="z588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на оперативных совещаниях Департамента результаты деятельности структурных подразделений с определением проблемных участков и путей их разрешения, а также с приглашением представителей субъектов правовой статистики и специальных учетов;</w:t>
      </w:r>
    </w:p>
    <w:bookmarkEnd w:id="546"/>
    <w:bookmarkStart w:name="z589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выполнять иные обязанности, предусмотренные законами Республики Казахстан. </w:t>
      </w:r>
    </w:p>
    <w:bookmarkEnd w:id="5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приказом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0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48"/>
    <w:bookmarkStart w:name="z591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государственной правовой статистики;</w:t>
      </w:r>
    </w:p>
    <w:bookmarkEnd w:id="549"/>
    <w:bookmarkStart w:name="z592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ведение специальных учетов, за исключением оперативных, ведомственных учетов и учета лиц, сотрудничающих на конфиденциальной основе с органами, осуществляющими оперативно-розыскную, контрразведывательную деятельность;</w:t>
      </w:r>
    </w:p>
    <w:bookmarkEnd w:id="550"/>
    <w:bookmarkStart w:name="z593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надзора за целостностью, объективностью, достоверностью, достаточностью сведений государственной правовой статистики и специальных учетов, предоставляемых субъектами правовой статистики и специальных учетов;</w:t>
      </w:r>
    </w:p>
    <w:bookmarkEnd w:id="551"/>
    <w:bookmarkStart w:name="z594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информационно-аналитической деятельности в сфере правовой статистики и специальных учетов;</w:t>
      </w:r>
    </w:p>
    <w:bookmarkEnd w:id="552"/>
    <w:bookmarkStart w:name="z595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мониторинга и сверки правовой статистической информации;</w:t>
      </w:r>
    </w:p>
    <w:bookmarkEnd w:id="553"/>
    <w:bookmarkStart w:name="z596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анализ обращений, сообщений, запросов, откликов и предложений физических и юридических лиц, поступающих в государственные органы;</w:t>
      </w:r>
    </w:p>
    <w:bookmarkEnd w:id="554"/>
    <w:bookmarkStart w:name="z597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координация регистрации и учета форм государственного контроля, а также надзора, предусмотренных законами Республики Казахстан;</w:t>
      </w:r>
    </w:p>
    <w:bookmarkEnd w:id="555"/>
    <w:bookmarkStart w:name="z598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защиты прав проверяемых субъектов, в том числе субъектов частного предпринимательства, от незаконных проверок, профилактического контроля с посещением субъекта (объекта) контроля и надзора, и других форм государственного контроля, а также надзора, предусмотренных законами Республики Казахстан, в ходе осуществления их регистрации в Департаменте;</w:t>
      </w:r>
    </w:p>
    <w:bookmarkEnd w:id="556"/>
    <w:bookmarkStart w:name="z599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регистрации и (или) ведения учета форм государственного контроля, а также надзора, предусмотренных законами Республики Казахстан;</w:t>
      </w:r>
    </w:p>
    <w:bookmarkEnd w:id="557"/>
    <w:bookmarkStart w:name="z600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внесение предложений по совершенствованию порядка проведения государственного контроля и надзора в регулирующие государственные органы;</w:t>
      </w:r>
    </w:p>
    <w:bookmarkEnd w:id="558"/>
    <w:bookmarkStart w:name="z601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защиты прав и законных интересов физических и юридических лиц на стадиях приема, регистрации, рассмотрения их обращений, сообщений, запросов, откликов, предложений в пределах компетенции;</w:t>
      </w:r>
    </w:p>
    <w:bookmarkEnd w:id="559"/>
    <w:bookmarkStart w:name="z602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рассмотрение обращений физических и юридических лиц в пределах компетенции;</w:t>
      </w:r>
    </w:p>
    <w:bookmarkEnd w:id="560"/>
    <w:bookmarkStart w:name="z603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оказание государственных услуг физическим и юридическим лицам;</w:t>
      </w:r>
    </w:p>
    <w:bookmarkEnd w:id="561"/>
    <w:bookmarkStart w:name="z604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правовых статистических наблюдений;</w:t>
      </w:r>
    </w:p>
    <w:bookmarkEnd w:id="562"/>
    <w:bookmarkStart w:name="z605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функции оператора информационных систем по формированию государственной правовой статистики и ведению специальных учетов, системы информационного обмена правоохранительных, специальных государственных и иных органов по:</w:t>
      </w:r>
    </w:p>
    <w:bookmarkEnd w:id="563"/>
    <w:bookmarkStart w:name="z606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соблюдения единых требований в области информационно-коммуникационных технологий и обеспечения информационной безопасности;</w:t>
      </w:r>
    </w:p>
    <w:bookmarkEnd w:id="564"/>
    <w:bookmarkStart w:name="z607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осуществлению эксплуатации, сопровождения, развития, мониторинга;</w:t>
      </w:r>
    </w:p>
    <w:bookmarkEnd w:id="565"/>
    <w:bookmarkStart w:name="z608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бесперебойного и надлежащего функционирования, а также защиты;</w:t>
      </w:r>
    </w:p>
    <w:bookmarkEnd w:id="566"/>
    <w:bookmarkStart w:name="z609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безопасности хранения электронных информационных ресурсов;</w:t>
      </w:r>
    </w:p>
    <w:bookmarkEnd w:id="567"/>
    <w:bookmarkStart w:name="z610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оперативного реагирования на выявленные недостатки и принятию мер по их устранению;</w:t>
      </w:r>
    </w:p>
    <w:bookmarkEnd w:id="568"/>
    <w:bookmarkStart w:name="z611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определение должностных лиц, ответственных за функционирование, администрирование, использование информационных систем по формированию государственной правовой статистики и ведению специальных учетов, системы информационного обмена правоохранительных, специальных государственных и иных органов;</w:t>
      </w:r>
    </w:p>
    <w:bookmarkEnd w:id="569"/>
    <w:bookmarkStart w:name="z612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функционирования географических информационных карт государственной правовой информационной статистической системы;</w:t>
      </w:r>
    </w:p>
    <w:bookmarkEnd w:id="570"/>
    <w:bookmarkStart w:name="z613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приема, выдачи, хранения, уничтожения прекращенных уголовных дел и ознакомления с ними;</w:t>
      </w:r>
    </w:p>
    <w:bookmarkEnd w:id="571"/>
    <w:bookmarkStart w:name="z614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взаимодействие с субъектами правовой статистики и специальных учетов в рамках реализации задач Департамента;</w:t>
      </w:r>
    </w:p>
    <w:bookmarkEnd w:id="5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6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иные функции, возложенные на него законами Республики Казахстан и актами Президента Республики Казахстан. </w:t>
      </w:r>
    </w:p>
    <w:bookmarkEnd w:id="5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7" w:id="5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Департамента</w:t>
      </w:r>
    </w:p>
    <w:bookmarkEnd w:id="574"/>
    <w:bookmarkStart w:name="z618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575"/>
    <w:bookmarkStart w:name="z619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Генеральным Прокурором в соответствии с законодательством Республики Казахстан.</w:t>
      </w:r>
    </w:p>
    <w:bookmarkEnd w:id="5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председателя Комитета по правовой статистике и специальным учетам Генеральной прокуратуры РК от 16.08.2024 </w:t>
      </w:r>
      <w:r>
        <w:rPr>
          <w:rFonts w:ascii="Times New Roman"/>
          <w:b w:val="false"/>
          <w:i w:val="false"/>
          <w:color w:val="000000"/>
          <w:sz w:val="28"/>
        </w:rPr>
        <w:t>№ 62 о/д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0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Начальник Департамента имеет заместителя, который назначается на должность и освобождается от должности председателем Комитета по представлению начальника Департамента. </w:t>
      </w:r>
    </w:p>
    <w:bookmarkEnd w:id="577"/>
    <w:bookmarkStart w:name="z621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578"/>
    <w:bookmarkStart w:name="z622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организует работу Департамента и руководит им, осуществляет контроль за его деятельностью; </w:t>
      </w:r>
    </w:p>
    <w:bookmarkEnd w:id="579"/>
    <w:bookmarkStart w:name="z623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структурных подразделений Департамента;</w:t>
      </w:r>
    </w:p>
    <w:bookmarkEnd w:id="580"/>
    <w:bookmarkStart w:name="z624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соответствии с законодательством Республики Казахстан назначает на должности и освобождает от должностей прокуроров, иных работников и работников по трудовому договору Департамента; </w:t>
      </w:r>
    </w:p>
    <w:bookmarkEnd w:id="581"/>
    <w:bookmarkStart w:name="z625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установленном законодательством Республики Казахстан порядке решает вопросы поощрения прокуроров, иных работников, работников по трудовому договору Департамента и оказания им материальной помощи; </w:t>
      </w:r>
    </w:p>
    <w:bookmarkEnd w:id="582"/>
    <w:bookmarkStart w:name="z626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установленном законодательством Республики Казахстан порядке решает вопросы наложения дисциплинарных взысканий на прокуроров, иных работников, работников по трудовому договору Департамента, а также снятия с них дисциплинарных взысканий, за исключением заместителя начальника Департамента; </w:t>
      </w:r>
    </w:p>
    <w:bookmarkEnd w:id="583"/>
    <w:bookmarkStart w:name="z627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предоставляет все виды отпусков прокурорам, иным работникам и работникам по трудовому договору Департамента, за исключением заместителя начальника Департамента;</w:t>
      </w:r>
    </w:p>
    <w:bookmarkEnd w:id="584"/>
    <w:bookmarkStart w:name="z628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представляет Департамент в государственных органах, иных организациях; </w:t>
      </w:r>
    </w:p>
    <w:bookmarkEnd w:id="585"/>
    <w:bookmarkStart w:name="z629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информирует председателя Комитета о деятельности Департамента; </w:t>
      </w:r>
    </w:p>
    <w:bookmarkEnd w:id="586"/>
    <w:bookmarkStart w:name="z630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утверждает штатное расписание в пределах, утвержденной структуры и численности; </w:t>
      </w:r>
    </w:p>
    <w:bookmarkEnd w:id="587"/>
    <w:bookmarkStart w:name="z631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осуществляет иные полномочия в соответствии с законодательством Республики Казахстан. </w:t>
      </w:r>
    </w:p>
    <w:bookmarkEnd w:id="588"/>
    <w:bookmarkStart w:name="z632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начальника Департамента в период его отсутствия осуществляется лицом, его замещающим, в соответствии с законодательством Республики Казахстан. </w:t>
      </w:r>
    </w:p>
    <w:bookmarkEnd w:id="5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приказом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3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своего заместителя в соответствии с законодательством Республики Казахстан.</w:t>
      </w:r>
    </w:p>
    <w:bookmarkEnd w:id="590"/>
    <w:bookmarkStart w:name="z634" w:id="5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591"/>
    <w:bookmarkStart w:name="z635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592"/>
    <w:bookmarkStart w:name="z636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593"/>
    <w:bookmarkStart w:name="z637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594"/>
    <w:bookmarkStart w:name="z638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595"/>
    <w:bookmarkStart w:name="z639" w:id="5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596"/>
    <w:bookmarkStart w:name="z640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Департамента осуществляются в соответствии с законодательством Республики Казахстан.</w:t>
      </w:r>
    </w:p>
    <w:bookmarkEnd w:id="597"/>
    <w:bookmarkStart w:name="z641" w:id="5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Организация деятельности представителей Департамента</w:t>
      </w:r>
    </w:p>
    <w:bookmarkEnd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6 исключена приказом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ff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правовой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специальным 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2023 года № 92 о/д</w:t>
            </w:r>
          </w:p>
        </w:tc>
      </w:tr>
    </w:tbl>
    <w:bookmarkStart w:name="z647" w:id="5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Комитета по правовой статистике и специальным учетам Генеральной прокуратуры Республики Казахстан по Алматинской области</w:t>
      </w:r>
    </w:p>
    <w:bookmarkEnd w:id="599"/>
    <w:bookmarkStart w:name="z648" w:id="6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00"/>
    <w:bookmarkStart w:name="z649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по правовой статистике и специальным учетам Генеральной прокуратуры Республики Казахстан по Алматинской области (далее - Департамент) является территориальным органом Комитета по правовой статистике и специальным учетам Генеральной прокуратуры Республики Казахстан (далее - Комитет), осуществляющим в пределах предоставленных полномочий функции по формированию государственной правовой статистики и ведению специальных учетов на территории Алматинской области.</w:t>
      </w:r>
    </w:p>
    <w:bookmarkEnd w:id="601"/>
    <w:bookmarkStart w:name="z650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прокуратуре" (далее – Конституционный закон), международными договорами, ратифицированными Республикой Казахстан, законами, иными нормативными правовыми актами,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Комитете, утвержденного Указом Президента Республики Казахстан от 28 марта 2003 года № 1050, а также настоящим Положением.</w:t>
      </w:r>
    </w:p>
    <w:bookmarkEnd w:id="602"/>
    <w:bookmarkStart w:name="z651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и других языках, бланки установленного образца, в соответствии с законодательством Республики Казахстан счета в органах казначейства.</w:t>
      </w:r>
    </w:p>
    <w:bookmarkEnd w:id="603"/>
    <w:bookmarkStart w:name="z652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604"/>
    <w:bookmarkStart w:name="z653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605"/>
    <w:bookmarkStart w:name="z654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оформленные приказами начальника Департамента и другими актами, предусмотренными законодательством Республики Казахстан.</w:t>
      </w:r>
    </w:p>
    <w:bookmarkEnd w:id="606"/>
    <w:bookmarkStart w:name="z655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6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6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040800, Алматинская область, город Қонаев, улица Степная, 6.</w:t>
      </w:r>
    </w:p>
    <w:bookmarkEnd w:id="608"/>
    <w:bookmarkStart w:name="z657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- государственное учреждение "Департамент Комитета по правовой статистике и специальным учетам Генеральной прокуратуры Республики Казахстан по Алматинской области".</w:t>
      </w:r>
    </w:p>
    <w:bookmarkEnd w:id="609"/>
    <w:bookmarkStart w:name="z658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610"/>
    <w:bookmarkStart w:name="z659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6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0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6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2" w:id="6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613"/>
    <w:bookmarkStart w:name="z663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614"/>
    <w:bookmarkStart w:name="z664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эффективное и достаточное информационное обеспечение государственных органов, физических и юридических лиц о состоянии законности и правопорядка в Алматинской области на основе единых статистических принципов и стандартов;</w:t>
      </w:r>
    </w:p>
    <w:bookmarkEnd w:id="615"/>
    <w:bookmarkStart w:name="z665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и развитие государственной правовой информационной статистической системы.</w:t>
      </w:r>
    </w:p>
    <w:bookmarkEnd w:id="616"/>
    <w:bookmarkStart w:name="z666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617"/>
    <w:bookmarkStart w:name="z667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618"/>
    <w:bookmarkStart w:name="z668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безвозмездно от субъектов правовой статистики и специальных учетов правовую статистическую информацию по вопросам государственной правовой статистики и ведения специальных учетов, ведомственную отчетность, документы и формы первичного учета, а также другую информацию для производства статистической информации и ведения специальных учетов;</w:t>
      </w:r>
    </w:p>
    <w:bookmarkEnd w:id="619"/>
    <w:bookmarkStart w:name="z669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требовать от субъектов правовой статистики и специальных учетов полноты и достоверности актов первичного учета и отчетности, представления их в сроки, определенные нормативными правовыми актами Генерального Прокурора Республики Казахстан (далее – Генеральный Прокурор), председателя Комитета; </w:t>
      </w:r>
    </w:p>
    <w:bookmarkEnd w:id="620"/>
    <w:bookmarkStart w:name="z670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надзор за целостностью, объективностью, достоверностью и достаточностью правовой статистической информации, предоставляемой субъектами правовой статистики и специальных учетов, в том числе учетно-регистрационной и отчетной дисциплин, без вмешательства в их деятельность, не связанную с формированием государственной правовой статистики и ведением специальных учетов;</w:t>
      </w:r>
    </w:p>
    <w:bookmarkEnd w:id="621"/>
    <w:bookmarkStart w:name="z671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проверку соблюдения законности, анализ состояния законности, оценку актов, вступивших в силу, в сфере государственной правовой статистики и специальных учетов;</w:t>
      </w:r>
    </w:p>
    <w:bookmarkEnd w:id="622"/>
    <w:bookmarkStart w:name="z672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Казахстан, а также Генеральным Прокурором, акты прокуратуры;</w:t>
      </w:r>
    </w:p>
    <w:bookmarkEnd w:id="623"/>
    <w:bookmarkStart w:name="z673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и рекомендации государственным органам по результатам информационно-аналитической деятельности;</w:t>
      </w:r>
    </w:p>
    <w:bookmarkEnd w:id="624"/>
    <w:bookmarkStart w:name="z674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предоставлять доступ к правовой статистической информации, способами, не запрещенными законодательством Республики Казахстан; </w:t>
      </w:r>
    </w:p>
    <w:bookmarkEnd w:id="625"/>
    <w:bookmarkStart w:name="z675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издание статистических сборников и использовать иным образом правовую статистическую информацию для практических и научно-исследовательских целей;</w:t>
      </w:r>
    </w:p>
    <w:bookmarkEnd w:id="626"/>
    <w:bookmarkStart w:name="z676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отказывать в регистрации актов о назначении проверок, профилактического контроля с посещением субъекта (объекта) контроля и надзора и других форм государственного контроля, а также надзора, предусмотренных законами Республики Казахстан, подлежащих регистрации в Департаменте, в случаях выявления нарушений законодательства Республики Казахстан при их назначении;</w:t>
      </w:r>
    </w:p>
    <w:bookmarkEnd w:id="627"/>
    <w:bookmarkStart w:name="z677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права, предусмотренные законами Республики Казахстан; </w:t>
      </w:r>
    </w:p>
    <w:bookmarkEnd w:id="628"/>
    <w:bookmarkStart w:name="z678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обязанности: </w:t>
      </w:r>
    </w:p>
    <w:bookmarkEnd w:id="629"/>
    <w:bookmarkStart w:name="z679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сбор, обработку, накопление, свод и актуализацию информации в сфере государственной правовой статистики и ведения специальных учетов;</w:t>
      </w:r>
    </w:p>
    <w:bookmarkEnd w:id="630"/>
    <w:bookmarkStart w:name="z680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на безвозмездной основе правовой статистической информацией, сведениями специальных учетов субъектов правовой статистики и специальных учетов в пределах, объемах и в сроки, которые установлены нормативными правовыми актами Республики Казахстан; </w:t>
      </w:r>
    </w:p>
    <w:bookmarkEnd w:id="631"/>
    <w:bookmarkStart w:name="z681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правовой статистической информацией государственные органы;</w:t>
      </w:r>
    </w:p>
    <w:bookmarkEnd w:id="632"/>
    <w:bookmarkStart w:name="z682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информационно-справочное обслуживание физических и юридических лиц в пределах, объемах и в сроки, которые установлены нормативными правовыми актами Республики Казахстан, за счет их средств, поступающих в республиканский бюджет в соответствии с законодательством Республики Казахстан; </w:t>
      </w:r>
    </w:p>
    <w:bookmarkEnd w:id="633"/>
    <w:bookmarkStart w:name="z683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сохранность получаемых сведений, составляющих государственные секреты, персональные данные и иную охраняемую законом тайну; </w:t>
      </w:r>
    </w:p>
    <w:bookmarkEnd w:id="634"/>
    <w:bookmarkStart w:name="z684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защиту информационных систем от неправомерного доступа, порчи или уничтожения данных об объектах правовой статистики и специальных учетов; </w:t>
      </w:r>
    </w:p>
    <w:bookmarkEnd w:id="635"/>
    <w:bookmarkStart w:name="z685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права и законные интересы человека и гражданина, юридических лиц и государства при формировании государственной правовой статистики и ведении специальных учетов;</w:t>
      </w:r>
    </w:p>
    <w:bookmarkEnd w:id="636"/>
    <w:bookmarkStart w:name="z686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достоверность сведений и своевременность их поступления (ввод) в информационные системы по формированию государственной правовой статистики и ведению специальных учетов на местах;</w:t>
      </w:r>
    </w:p>
    <w:bookmarkEnd w:id="637"/>
    <w:bookmarkStart w:name="z687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 предоставлять в Комитет достоверные и достаточные сведения о состоянии преступности, борьбы с ней, деятельности прокуроров по осуществлению надзора, судов по отправлению правосудия, исполнения судебных актов и иной информации, для формирования государственной правовой статистики и ведения специальных учетов;</w:t>
      </w:r>
    </w:p>
    <w:bookmarkEnd w:id="638"/>
    <w:bookmarkStart w:name="z688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планировать свою деятельность, исходя из текущих и перспективных задач, состояния законности в деятельности субъектов правовой статистики и специальных учетов, преступности в регионе, вносить предложения в планы работ Комитета;</w:t>
      </w:r>
    </w:p>
    <w:bookmarkEnd w:id="639"/>
    <w:bookmarkStart w:name="z689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на оперативных совещаниях Департамента результаты деятельности структурных подразделений с определением проблемных участков и путей их разрешения, а также с приглашением представителей субъектов правовой статистики и специальных учетов;</w:t>
      </w:r>
    </w:p>
    <w:bookmarkEnd w:id="640"/>
    <w:bookmarkStart w:name="z690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выполнять иные обязанности, предусмотренные законами Республики Казахстан. </w:t>
      </w:r>
    </w:p>
    <w:bookmarkEnd w:id="6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приказом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1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642"/>
    <w:bookmarkStart w:name="z692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государственной правовой статистики;</w:t>
      </w:r>
    </w:p>
    <w:bookmarkEnd w:id="643"/>
    <w:bookmarkStart w:name="z693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ведение специальных учетов, за исключением оперативных, ведомственных учетов и учета лиц, сотрудничающих на конфиденциальной основе с органами, осуществляющими оперативно-розыскную, контрразведывательную деятельность;</w:t>
      </w:r>
    </w:p>
    <w:bookmarkEnd w:id="644"/>
    <w:bookmarkStart w:name="z694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надзора за целостностью, объективностью, достоверностью, достаточностью сведений государственной правовой статистики и специальных учетов, предоставляемых субъектами правовой статистики и специальных учетов;</w:t>
      </w:r>
    </w:p>
    <w:bookmarkEnd w:id="645"/>
    <w:bookmarkStart w:name="z695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информационно-аналитической деятельности в сфере правовой статистики и специальных учетов;</w:t>
      </w:r>
    </w:p>
    <w:bookmarkEnd w:id="646"/>
    <w:bookmarkStart w:name="z696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мониторинга и сверки правовой статистической информации;</w:t>
      </w:r>
    </w:p>
    <w:bookmarkEnd w:id="647"/>
    <w:bookmarkStart w:name="z697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анализ обращений, сообщений, запросов, откликов и предложений физических и юридических лиц, поступающих в государственные органы;</w:t>
      </w:r>
    </w:p>
    <w:bookmarkEnd w:id="648"/>
    <w:bookmarkStart w:name="z698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координация регистрации и учета форм государственного контроля, а также надзора, предусмотренных законами Республики Казахстан;</w:t>
      </w:r>
    </w:p>
    <w:bookmarkEnd w:id="649"/>
    <w:bookmarkStart w:name="z699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защиты прав проверяемых субъектов, в том числе субъектов частного предпринимательства, от незаконных проверок, профилактического контроля с посещением субъекта (объекта) контроля и надзора, и других форм государственного контроля, а также надзора, предусмотренных законами Республики Казахстан, в ходе осуществления их регистрации в Департаменте;</w:t>
      </w:r>
    </w:p>
    <w:bookmarkEnd w:id="650"/>
    <w:bookmarkStart w:name="z700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регистрации и (или) ведения учета форм государственного контроля, а также надзора, предусмотренных законами Республики Казахстан;</w:t>
      </w:r>
    </w:p>
    <w:bookmarkEnd w:id="651"/>
    <w:bookmarkStart w:name="z701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внесение предложений по совершенствованию порядка проведения государственного контроля и надзора в регулирующие государственные органы;</w:t>
      </w:r>
    </w:p>
    <w:bookmarkEnd w:id="652"/>
    <w:bookmarkStart w:name="z702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защиты прав и законных интересов физических и юридических лиц на стадиях приема, регистрации, рассмотрения их обращений, сообщений, запросов, откликов, предложений в пределах компетенции;</w:t>
      </w:r>
    </w:p>
    <w:bookmarkEnd w:id="653"/>
    <w:bookmarkStart w:name="z703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рассмотрение обращений физических и юридических лиц в пределах компетенции;</w:t>
      </w:r>
    </w:p>
    <w:bookmarkEnd w:id="654"/>
    <w:bookmarkStart w:name="z704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оказание государственных услуг физическим и юридическим лицам;</w:t>
      </w:r>
    </w:p>
    <w:bookmarkEnd w:id="655"/>
    <w:bookmarkStart w:name="z705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правовых статистических наблюдений;</w:t>
      </w:r>
    </w:p>
    <w:bookmarkEnd w:id="656"/>
    <w:bookmarkStart w:name="z706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функции оператора информационных систем по формированию государственной правовой статистики и ведению специальных учетов, системы информационного обмена правоохранительных, специальных государственных и иных органов по:</w:t>
      </w:r>
    </w:p>
    <w:bookmarkEnd w:id="657"/>
    <w:bookmarkStart w:name="z707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соблюдения единых требований в области информационно-коммуникационных технологий и обеспечения информационной безопасности;</w:t>
      </w:r>
    </w:p>
    <w:bookmarkEnd w:id="658"/>
    <w:bookmarkStart w:name="z708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осуществлению эксплуатации, сопровождения, развития, мониторинга;</w:t>
      </w:r>
    </w:p>
    <w:bookmarkEnd w:id="659"/>
    <w:bookmarkStart w:name="z709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бесперебойного и надлежащего функционирования, а также защиты;</w:t>
      </w:r>
    </w:p>
    <w:bookmarkEnd w:id="660"/>
    <w:bookmarkStart w:name="z710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безопасности хранения электронных информационных ресурсов;</w:t>
      </w:r>
    </w:p>
    <w:bookmarkEnd w:id="661"/>
    <w:bookmarkStart w:name="z711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оперативного реагирования на выявленные недостатки и принятию мер по их устранению;</w:t>
      </w:r>
    </w:p>
    <w:bookmarkEnd w:id="662"/>
    <w:bookmarkStart w:name="z712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определение должностных лиц, ответственных за функционирование, администрирование, использование информационных систем по формированию государственной правовой статистики и ведению специальных учетов, системы информационного обмена правоохранительных, специальных государственных и иных органов;</w:t>
      </w:r>
    </w:p>
    <w:bookmarkEnd w:id="663"/>
    <w:bookmarkStart w:name="z713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функционирования географических информационных карт государственной правовой информационной статистической системы;</w:t>
      </w:r>
    </w:p>
    <w:bookmarkEnd w:id="664"/>
    <w:bookmarkStart w:name="z714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приема, выдачи, хранения, уничтожения прекращенных уголовных дел и ознакомления с ними;</w:t>
      </w:r>
    </w:p>
    <w:bookmarkEnd w:id="665"/>
    <w:bookmarkStart w:name="z715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взаимодействие с субъектами правовой статистики и специальных учетов в рамках реализации задач Департамента;</w:t>
      </w:r>
    </w:p>
    <w:bookmarkEnd w:id="6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7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иные функции, возложенные на него законами Республики Казахстан и актами Президента Республики Казахстан. </w:t>
      </w:r>
    </w:p>
    <w:bookmarkEnd w:id="6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8" w:id="6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Департамента</w:t>
      </w:r>
    </w:p>
    <w:bookmarkEnd w:id="668"/>
    <w:bookmarkStart w:name="z719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669"/>
    <w:bookmarkStart w:name="z720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Генеральным Прокурором в соответствии с законодательством Республики Казахстан.</w:t>
      </w:r>
    </w:p>
    <w:bookmarkEnd w:id="6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председателя Комитета по правовой статистике и специальным учетам Генеральной прокуратуры РК от 16.08.2024 </w:t>
      </w:r>
      <w:r>
        <w:rPr>
          <w:rFonts w:ascii="Times New Roman"/>
          <w:b w:val="false"/>
          <w:i w:val="false"/>
          <w:color w:val="000000"/>
          <w:sz w:val="28"/>
        </w:rPr>
        <w:t>№ 62 о/д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1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Начальник Департамента имеет заместителя, который назначается на должность и освобождается от должности председателем Комитета по представлению начальника Департамента. </w:t>
      </w:r>
    </w:p>
    <w:bookmarkEnd w:id="671"/>
    <w:bookmarkStart w:name="z722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672"/>
    <w:bookmarkStart w:name="z723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организует работу Департамента и руководит им, осуществляет контроль за его деятельностью; </w:t>
      </w:r>
    </w:p>
    <w:bookmarkEnd w:id="673"/>
    <w:bookmarkStart w:name="z724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структурных подразделений Департамента;</w:t>
      </w:r>
    </w:p>
    <w:bookmarkEnd w:id="674"/>
    <w:bookmarkStart w:name="z725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соответствии с законодательством Республики Казахстан назначает на должности и освобождает от должностей прокуроров, иных работников и работников по трудовому договору Департамента; </w:t>
      </w:r>
    </w:p>
    <w:bookmarkEnd w:id="675"/>
    <w:bookmarkStart w:name="z726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установленном законодательством Республики Казахстан порядке решает вопросы поощрения прокуроров, иных работников, работников по трудовому договору Департамента и оказания им материальной помощи; </w:t>
      </w:r>
    </w:p>
    <w:bookmarkEnd w:id="676"/>
    <w:bookmarkStart w:name="z727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установленном законодательством Республики Казахстан порядке решает вопросы наложения дисциплинарных взысканий на прокуроров, иных работников, работников по трудовому договору Департамента, а также снятия с них дисциплинарных взысканий, за исключением заместителя начальника Департамента; </w:t>
      </w:r>
    </w:p>
    <w:bookmarkEnd w:id="677"/>
    <w:bookmarkStart w:name="z728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предоставляет все виды отпусков прокурорам, иным работникам и работникам по трудовому договору Департамента, за исключением заместителя начальника Департамента;</w:t>
      </w:r>
    </w:p>
    <w:bookmarkEnd w:id="678"/>
    <w:bookmarkStart w:name="z729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представляет Департамент в государственных органах, иных организациях; </w:t>
      </w:r>
    </w:p>
    <w:bookmarkEnd w:id="679"/>
    <w:bookmarkStart w:name="z730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информирует председателя Комитета о деятельности Департамента; </w:t>
      </w:r>
    </w:p>
    <w:bookmarkEnd w:id="680"/>
    <w:bookmarkStart w:name="z731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утверждает штатное расписание в пределах, утвержденной структуры и численности; </w:t>
      </w:r>
    </w:p>
    <w:bookmarkEnd w:id="681"/>
    <w:bookmarkStart w:name="z732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осуществляет иные полномочия в соответствии с законодательством Республики Казахстан. </w:t>
      </w:r>
    </w:p>
    <w:bookmarkEnd w:id="682"/>
    <w:bookmarkStart w:name="z733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начальника Департамента в период его отсутствия осуществляется лицом, его замещающим, в соответствии с законодательством Республики Казахстан. </w:t>
      </w:r>
    </w:p>
    <w:bookmarkEnd w:id="6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приказом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4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своего заместителя в соответствии с законодательством Республики Казахстан.</w:t>
      </w:r>
    </w:p>
    <w:bookmarkEnd w:id="684"/>
    <w:bookmarkStart w:name="z735" w:id="6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685"/>
    <w:bookmarkStart w:name="z736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686"/>
    <w:bookmarkStart w:name="z737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687"/>
    <w:bookmarkStart w:name="z738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688"/>
    <w:bookmarkStart w:name="z739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689"/>
    <w:bookmarkStart w:name="z740" w:id="6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690"/>
    <w:bookmarkStart w:name="z741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Департамента осуществляются в соответствии с законодательством Республики Казахстан.</w:t>
      </w:r>
    </w:p>
    <w:bookmarkEnd w:id="691"/>
    <w:bookmarkStart w:name="z742" w:id="6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Организация деятельности представителей Департамента</w:t>
      </w:r>
    </w:p>
    <w:bookmarkEnd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6 исключена приказом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ff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правовой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специальным 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2023 года № 92 о/д</w:t>
            </w:r>
          </w:p>
        </w:tc>
      </w:tr>
    </w:tbl>
    <w:bookmarkStart w:name="z748" w:id="6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Комитета по правовой статистике и специальным учетам Генеральной прокуратуры Республики Казахстан  по Атырауской области</w:t>
      </w:r>
    </w:p>
    <w:bookmarkEnd w:id="693"/>
    <w:bookmarkStart w:name="z749" w:id="6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94"/>
    <w:bookmarkStart w:name="z750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по правовой статистике и специальным учетам Генеральной прокуратуры Республики Казахстан по Атырауской области (далее - Департамент) является территориальным органом Комитета по правовой статистике и специальным учетам Генеральной прокуратуры Республики Казахстан (далее - Комитет), осуществляющим в пределах предоставленных полномочий функции по формированию государственной правовой статистики и ведению специальных учетов на территории Атырауской области.</w:t>
      </w:r>
    </w:p>
    <w:bookmarkEnd w:id="695"/>
    <w:bookmarkStart w:name="z751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прокуратуре" (далее – Конституционный закон), международными договорами, ратифицированными Республикой Казахстан, законами, иными нормативными правовыми актами,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Комитете, утвержденного Указом Президента Республики Казахстан от 28 марта 2003 года № 1050, а также настоящим Положением.</w:t>
      </w:r>
    </w:p>
    <w:bookmarkEnd w:id="696"/>
    <w:bookmarkStart w:name="z752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и других языках, бланки установленного образца, в соответствии с законодательством Республики Казахстан счета в органах казначейства.</w:t>
      </w:r>
    </w:p>
    <w:bookmarkEnd w:id="697"/>
    <w:bookmarkStart w:name="z753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698"/>
    <w:bookmarkStart w:name="z754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699"/>
    <w:bookmarkStart w:name="z755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оформленные приказами начальника Департамента и другими актами, предусмотренными законодательством Республики Казахстан.</w:t>
      </w:r>
    </w:p>
    <w:bookmarkEnd w:id="700"/>
    <w:bookmarkStart w:name="z756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7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7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Местонахождение юридического лица: Республика Казахстан, 060011, Атырауская область, город Атырау, улица Кулманова, 48. </w:t>
      </w:r>
    </w:p>
    <w:bookmarkEnd w:id="702"/>
    <w:bookmarkStart w:name="z758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- государственное учреждение "Департамент Комитета по правовой статистике и специальным учетам Генеральной прокуратуры Республики Казахстан по Атырауской области".</w:t>
      </w:r>
    </w:p>
    <w:bookmarkEnd w:id="703"/>
    <w:bookmarkStart w:name="z759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704"/>
    <w:bookmarkStart w:name="z760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7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1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7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3" w:id="7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707"/>
    <w:bookmarkStart w:name="z764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708"/>
    <w:bookmarkStart w:name="z765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эффективное и достаточное информационное обеспечение государственных органов, физических и юридических лиц о состоянии законности и правопорядка в Атырауской области на основе единых статистических принципов и стандартов;</w:t>
      </w:r>
    </w:p>
    <w:bookmarkEnd w:id="709"/>
    <w:bookmarkStart w:name="z766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и развитие государственной правовой информационной статистической системы.</w:t>
      </w:r>
    </w:p>
    <w:bookmarkEnd w:id="710"/>
    <w:bookmarkStart w:name="z767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711"/>
    <w:bookmarkStart w:name="z768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712"/>
    <w:bookmarkStart w:name="z769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безвозмездно от субъектов правовой статистики и специальных учетов правовую статистическую информацию по вопросам государственной правовой статистики и ведения специальных учетов, ведомственную отчетность, документы и формы первичного учета, а также другую информацию для производства статистической информации и ведения специальных учетов;</w:t>
      </w:r>
    </w:p>
    <w:bookmarkEnd w:id="713"/>
    <w:bookmarkStart w:name="z770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требовать от субъектов правовой статистики и специальных учетов полноты и достоверности актов первичного учета и отчетности, представления их в сроки, определенные нормативными правовыми актами Генерального Прокурора Республики Казахстан (далее – Генеральный Прокурор), председателя Комитета; </w:t>
      </w:r>
    </w:p>
    <w:bookmarkEnd w:id="714"/>
    <w:bookmarkStart w:name="z771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надзор за целостностью, объективностью, достоверностью и достаточностью правовой статистической информации, предоставляемой субъектами правовой статистики и специальных учетов, в том числе учетно-регистрационной и отчетной дисциплин, без вмешательства в их деятельность, не связанную с формированием государственной правовой статистики и ведением специальных учетов;</w:t>
      </w:r>
    </w:p>
    <w:bookmarkEnd w:id="715"/>
    <w:bookmarkStart w:name="z772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проверку соблюдения законности, анализ состояния законности, оценку актов, вступивших в силу, в сфере государственной правовой статистики и специальных учетов;</w:t>
      </w:r>
    </w:p>
    <w:bookmarkEnd w:id="716"/>
    <w:bookmarkStart w:name="z773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Казахстан, а также Генеральным Прокурором, акты прокуратуры;</w:t>
      </w:r>
    </w:p>
    <w:bookmarkEnd w:id="717"/>
    <w:bookmarkStart w:name="z774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и рекомендации государственным органам по результатам информационно-аналитической деятельности;</w:t>
      </w:r>
    </w:p>
    <w:bookmarkEnd w:id="718"/>
    <w:bookmarkStart w:name="z775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предоставлять доступ к правовой статистической информации, способами, не запрещенными законодательством Республики Казахстан; </w:t>
      </w:r>
    </w:p>
    <w:bookmarkEnd w:id="719"/>
    <w:bookmarkStart w:name="z776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издание статистических сборников и использовать иным образом правовую статистическую информацию для практических и научно-исследовательских целей;</w:t>
      </w:r>
    </w:p>
    <w:bookmarkEnd w:id="720"/>
    <w:bookmarkStart w:name="z777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отказывать в регистрации актов о назначении проверок, профилактического контроля с посещением субъекта (объекта) контроля и надзора и других форм государственного контроля, а также надзора, предусмотренных законами Республики Казахстан, подлежащих регистрации в Департаменте, в случаях выявления нарушений законодательства Республики Казахстан при их назначении;</w:t>
      </w:r>
    </w:p>
    <w:bookmarkEnd w:id="721"/>
    <w:bookmarkStart w:name="z778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права, предусмотренные законами Республики Казахстан; </w:t>
      </w:r>
    </w:p>
    <w:bookmarkEnd w:id="722"/>
    <w:bookmarkStart w:name="z779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обязанности: </w:t>
      </w:r>
    </w:p>
    <w:bookmarkEnd w:id="723"/>
    <w:bookmarkStart w:name="z780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сбор, обработку, накопление, свод и актуализацию информации в сфере государственной правовой статистики и ведения специальных учетов;</w:t>
      </w:r>
    </w:p>
    <w:bookmarkEnd w:id="724"/>
    <w:bookmarkStart w:name="z781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на безвозмездной основе правовой статистической информацией, сведениями специальных учетов субъектов правовой статистики и специальных учетов в пределах, объемах и в сроки, которые установлены нормативными правовыми актами Республики Казахстан; </w:t>
      </w:r>
    </w:p>
    <w:bookmarkEnd w:id="725"/>
    <w:bookmarkStart w:name="z782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правовой статистической информацией государственные органы;</w:t>
      </w:r>
    </w:p>
    <w:bookmarkEnd w:id="726"/>
    <w:bookmarkStart w:name="z783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информационно-справочное обслуживание физических и юридических лиц в пределах, объемах и в сроки, которые установлены нормативными правовыми актами Республики Казахстан, за счет их средств, поступающих в республиканский бюджет в соответствии с законодательством Республики Казахстан; </w:t>
      </w:r>
    </w:p>
    <w:bookmarkEnd w:id="727"/>
    <w:bookmarkStart w:name="z784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сохранность получаемых сведений, составляющих государственные секреты, персональные данные и иную охраняемую законом тайну; </w:t>
      </w:r>
    </w:p>
    <w:bookmarkEnd w:id="728"/>
    <w:bookmarkStart w:name="z785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защиту информационных систем от неправомерного доступа, порчи или уничтожения данных об объектах правовой статистики и специальных учетов; </w:t>
      </w:r>
    </w:p>
    <w:bookmarkEnd w:id="729"/>
    <w:bookmarkStart w:name="z786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права и законные интересы человека и гражданина, юридических лиц и государства при формировании государственной правовой статистики и ведении специальных учетов;</w:t>
      </w:r>
    </w:p>
    <w:bookmarkEnd w:id="730"/>
    <w:bookmarkStart w:name="z787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достоверность сведений и своевременность их поступления (ввод) в информационные системы по формированию государственной правовой статистики и ведению специальных учетов на местах;</w:t>
      </w:r>
    </w:p>
    <w:bookmarkEnd w:id="731"/>
    <w:bookmarkStart w:name="z788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 предоставлять в Комитет достоверные и достаточные сведения о состоянии преступности, борьбы с ней, деятельности прокуроров по осуществлению надзора, судов по отправлению правосудия, исполнения судебных актов и иной информации, для формирования государственной правовой статистики и ведения специальных учетов;</w:t>
      </w:r>
    </w:p>
    <w:bookmarkEnd w:id="732"/>
    <w:bookmarkStart w:name="z789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планировать свою деятельность, исходя из текущих и перспективных задач, состояния законности в деятельности субъектов правовой статистики и специальных учетов, преступности в регионе, вносить предложения в планы работ Комитета;</w:t>
      </w:r>
    </w:p>
    <w:bookmarkEnd w:id="733"/>
    <w:bookmarkStart w:name="z790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на оперативных совещаниях Департамента результаты деятельности структурных подразделений с определением проблемных участков и путей их разрешения, а также с приглашением представителей субъектов правовой статистики и специальных учетов;</w:t>
      </w:r>
    </w:p>
    <w:bookmarkEnd w:id="734"/>
    <w:bookmarkStart w:name="z791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иные обязанности, предусмотренные законами Республики Казахстан.</w:t>
      </w:r>
    </w:p>
    <w:bookmarkEnd w:id="7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приказом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2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736"/>
    <w:bookmarkStart w:name="z793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государственной правовой статистики;</w:t>
      </w:r>
    </w:p>
    <w:bookmarkEnd w:id="737"/>
    <w:bookmarkStart w:name="z794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ведение специальных учетов, за исключением оперативных, ведомственных учетов и учета лиц, сотрудничающих на конфиденциальной основе с органами, осуществляющими оперативно-розыскную, контрразведывательную деятельность;</w:t>
      </w:r>
    </w:p>
    <w:bookmarkEnd w:id="738"/>
    <w:bookmarkStart w:name="z795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надзора за целостностью, объективностью, достоверностью, достаточностью сведений государственной правовой статистики и специальных учетов, предоставляемых субъектами правовой статистики и специальных учетов;</w:t>
      </w:r>
    </w:p>
    <w:bookmarkEnd w:id="739"/>
    <w:bookmarkStart w:name="z796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информационно-аналитической деятельности в сфере правовой статистики и специальных учетов;</w:t>
      </w:r>
    </w:p>
    <w:bookmarkEnd w:id="740"/>
    <w:bookmarkStart w:name="z797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мониторинга и сверки правовой статистической информации;</w:t>
      </w:r>
    </w:p>
    <w:bookmarkEnd w:id="741"/>
    <w:bookmarkStart w:name="z798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анализ обращений, сообщений, запросов, откликов и предложений физических и юридических лиц, поступающих в государственные органы;</w:t>
      </w:r>
    </w:p>
    <w:bookmarkEnd w:id="742"/>
    <w:bookmarkStart w:name="z799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координация регистрации и учета форм государственного контроля, а также надзора, предусмотренных законами Республики Казахстан;</w:t>
      </w:r>
    </w:p>
    <w:bookmarkEnd w:id="743"/>
    <w:bookmarkStart w:name="z800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защиты прав проверяемых субъектов, в том числе субъектов частного предпринимательства, от незаконных проверок, профилактического контроля с посещением субъекта (объекта) контроля и надзора, и других форм государственного контроля, а также надзора, предусмотренных законами Республики Казахстан, в ходе осуществления их регистрации в Департаменте;</w:t>
      </w:r>
    </w:p>
    <w:bookmarkEnd w:id="744"/>
    <w:bookmarkStart w:name="z801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регистрации и (или) ведения учета форм государственного контроля, а также надзора, предусмотренных законами Республики Казахстан;</w:t>
      </w:r>
    </w:p>
    <w:bookmarkEnd w:id="745"/>
    <w:bookmarkStart w:name="z802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внесение предложений по совершенствованию порядка проведения государственного контроля и надзора в регулирующие государственные органы;</w:t>
      </w:r>
    </w:p>
    <w:bookmarkEnd w:id="746"/>
    <w:bookmarkStart w:name="z803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защиты прав и законных интересов физических и юридических лиц на стадиях приема, регистрации, рассмотрения их обращений, сообщений, запросов, откликов, предложений в пределах компетенции;</w:t>
      </w:r>
    </w:p>
    <w:bookmarkEnd w:id="747"/>
    <w:bookmarkStart w:name="z804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рассмотрение обращений физических и юридических лиц в пределах компетенции;</w:t>
      </w:r>
    </w:p>
    <w:bookmarkEnd w:id="748"/>
    <w:bookmarkStart w:name="z805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оказание государственных услуг физическим и юридическим лицам;</w:t>
      </w:r>
    </w:p>
    <w:bookmarkEnd w:id="749"/>
    <w:bookmarkStart w:name="z806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правовых статистических наблюдений;</w:t>
      </w:r>
    </w:p>
    <w:bookmarkEnd w:id="750"/>
    <w:bookmarkStart w:name="z807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функции оператора информационных систем по формированию государственной правовой статистики и ведению специальных учетов, системы информационного обмена правоохранительных, специальных государственных и иных органов по:</w:t>
      </w:r>
    </w:p>
    <w:bookmarkEnd w:id="751"/>
    <w:bookmarkStart w:name="z808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соблюдения единых требований в области информационно-коммуникационных технологий и обеспечения информационной безопасности;</w:t>
      </w:r>
    </w:p>
    <w:bookmarkEnd w:id="752"/>
    <w:bookmarkStart w:name="z809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осуществлению эксплуатации, сопровождения, развития, мониторинга;</w:t>
      </w:r>
    </w:p>
    <w:bookmarkEnd w:id="753"/>
    <w:bookmarkStart w:name="z810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бесперебойного и надлежащего функционирования, а также защиты;</w:t>
      </w:r>
    </w:p>
    <w:bookmarkEnd w:id="754"/>
    <w:bookmarkStart w:name="z811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безопасности хранения электронных информационных ресурсов;</w:t>
      </w:r>
    </w:p>
    <w:bookmarkEnd w:id="755"/>
    <w:bookmarkStart w:name="z812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оперативного реагирования на выявленные недостатки и принятию мер по их устранению;</w:t>
      </w:r>
    </w:p>
    <w:bookmarkEnd w:id="756"/>
    <w:bookmarkStart w:name="z813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определение должностных лиц, ответственных за функционирование, администрирование, использование информационных систем по формированию государственной правовой статистики и ведению специальных учетов, системы информационного обмена правоохранительных, специальных государственных и иных органов;</w:t>
      </w:r>
    </w:p>
    <w:bookmarkEnd w:id="757"/>
    <w:bookmarkStart w:name="z814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функционирования географических информационных карт государственной правовой информационной статистической системы;</w:t>
      </w:r>
    </w:p>
    <w:bookmarkEnd w:id="758"/>
    <w:bookmarkStart w:name="z815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приема, выдачи, хранения, уничтожения прекращенных уголовных дел и ознакомления с ними;</w:t>
      </w:r>
    </w:p>
    <w:bookmarkEnd w:id="759"/>
    <w:bookmarkStart w:name="z816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взаимодействие с субъектами правовой статистики и специальных учетов в рамках реализации задач Департамента;</w:t>
      </w:r>
    </w:p>
    <w:bookmarkEnd w:id="7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8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иные функции, возложенные на него законами Республики Казахстан и актами Президента Республики Казахстан. </w:t>
      </w:r>
    </w:p>
    <w:bookmarkEnd w:id="7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9" w:id="7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Департамента</w:t>
      </w:r>
    </w:p>
    <w:bookmarkEnd w:id="762"/>
    <w:bookmarkStart w:name="z820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763"/>
    <w:bookmarkStart w:name="z821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Генеральным Прокурором в соответствии с законодательством Республики Казахстан.</w:t>
      </w:r>
    </w:p>
    <w:bookmarkEnd w:id="7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председателя Комитета по правовой статистике и специальным учетам Генеральной прокуратуры РК от 16.08.2024 </w:t>
      </w:r>
      <w:r>
        <w:rPr>
          <w:rFonts w:ascii="Times New Roman"/>
          <w:b w:val="false"/>
          <w:i w:val="false"/>
          <w:color w:val="000000"/>
          <w:sz w:val="28"/>
        </w:rPr>
        <w:t>№ 62 о/д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2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Начальник Департамента имеет заместителя, который назначается на должность и освобождается от должности председателем Комитета по представлению начальника Департамента. </w:t>
      </w:r>
    </w:p>
    <w:bookmarkEnd w:id="765"/>
    <w:bookmarkStart w:name="z823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766"/>
    <w:bookmarkStart w:name="z824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организует работу Департамента и руководит им, осуществляет контроль за его деятельностью; </w:t>
      </w:r>
    </w:p>
    <w:bookmarkEnd w:id="767"/>
    <w:bookmarkStart w:name="z825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структурных подразделений Департамента;</w:t>
      </w:r>
    </w:p>
    <w:bookmarkEnd w:id="768"/>
    <w:bookmarkStart w:name="z826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соответствии с законодательством Республики Казахстан назначает на должности и освобождает от должностей прокуроров, иных работников и работников по трудовому договору Департамента; </w:t>
      </w:r>
    </w:p>
    <w:bookmarkEnd w:id="769"/>
    <w:bookmarkStart w:name="z827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установленном законодательством Республики Казахстан порядке решает вопросы поощрения прокуроров, иных работников, работников по трудовому договору Департамента и оказания им материальной помощи; </w:t>
      </w:r>
    </w:p>
    <w:bookmarkEnd w:id="770"/>
    <w:bookmarkStart w:name="z828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установленном законодательством Республики Казахстан порядке решает вопросы наложения дисциплинарных взысканий на прокуроров, иных работников, работников по трудовому договору Департамента, а также снятия с них дисциплинарных взысканий, за исключением заместителя начальника Департамента; </w:t>
      </w:r>
    </w:p>
    <w:bookmarkEnd w:id="771"/>
    <w:bookmarkStart w:name="z829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предоставляет все виды отпусков прокурорам, иным работникам и работникам по трудовому договору Департамента, за исключением заместителя начальника Департамента;</w:t>
      </w:r>
    </w:p>
    <w:bookmarkEnd w:id="772"/>
    <w:bookmarkStart w:name="z830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представляет Департамент в государственных органах, иных организациях; </w:t>
      </w:r>
    </w:p>
    <w:bookmarkEnd w:id="773"/>
    <w:bookmarkStart w:name="z831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информирует председателя Комитета о деятельности Департамента; </w:t>
      </w:r>
    </w:p>
    <w:bookmarkEnd w:id="774"/>
    <w:bookmarkStart w:name="z832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утверждает штатное расписание в пределах, утвержденной структуры и численности; </w:t>
      </w:r>
    </w:p>
    <w:bookmarkEnd w:id="775"/>
    <w:bookmarkStart w:name="z833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осуществляет иные полномочия в соответствии с законодательством Республики Казахстан. </w:t>
      </w:r>
    </w:p>
    <w:bookmarkEnd w:id="776"/>
    <w:bookmarkStart w:name="z834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начальника Департамента в период его отсутствия осуществляется лицом, его замещающим, в соответствии с законодательством Республики Казахстан. </w:t>
      </w:r>
    </w:p>
    <w:bookmarkEnd w:id="7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приказом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5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своего заместителя в соответствии с законодательством Республики Казахстан.</w:t>
      </w:r>
    </w:p>
    <w:bookmarkEnd w:id="778"/>
    <w:bookmarkStart w:name="z836" w:id="7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779"/>
    <w:bookmarkStart w:name="z837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780"/>
    <w:bookmarkStart w:name="z838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781"/>
    <w:bookmarkStart w:name="z839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782"/>
    <w:bookmarkStart w:name="z840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783"/>
    <w:bookmarkStart w:name="z841" w:id="7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784"/>
    <w:bookmarkStart w:name="z842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Департамента осуществляются в соответствии с законодательством Республики Казахстан.</w:t>
      </w:r>
    </w:p>
    <w:bookmarkEnd w:id="785"/>
    <w:bookmarkStart w:name="z843" w:id="7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Организация деятельности представителей Департамента</w:t>
      </w:r>
    </w:p>
    <w:bookmarkEnd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6 исключена приказом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ff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правовой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специальным 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2023 года № 92 о/д</w:t>
            </w:r>
          </w:p>
        </w:tc>
      </w:tr>
    </w:tbl>
    <w:bookmarkStart w:name="z849" w:id="7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Комитета по правовой статистике и специальным учетам Генеральной прокуратуры Республики Казахстан  по Западно-Казахстанской области</w:t>
      </w:r>
    </w:p>
    <w:bookmarkEnd w:id="787"/>
    <w:bookmarkStart w:name="z850" w:id="7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88"/>
    <w:bookmarkStart w:name="z851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по правовой статистике и специальным учетам Генеральной прокуратуры Республики Казахстан по Западно-Казахстанской области (далее - Департамент) является территориальным органом Комитета по правовой статистике и специальным учетам Генеральной прокуратуры Республики Казахстан (далее - Комитет), осуществляющим в пределах предоставленных полномочий функции по формированию государственной правовой статистики и ведению специальных учетов на территории Западно-Казахстанской области.</w:t>
      </w:r>
    </w:p>
    <w:bookmarkEnd w:id="789"/>
    <w:bookmarkStart w:name="z852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прокуратуре" (далее – Конституционный закон), международными договорами, ратифицированными Республикой Казахстан, законами, иными нормативными правовыми актами,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Комитете, утвержденного Указом Президента Республики Казахстан от 28 марта 2003 года № 1050, а также настоящим Положением.</w:t>
      </w:r>
    </w:p>
    <w:bookmarkEnd w:id="790"/>
    <w:bookmarkStart w:name="z853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и других языках, бланки установленного образца, в соответствии с законодательством Республики Казахстан счета в органах казначейства.</w:t>
      </w:r>
    </w:p>
    <w:bookmarkEnd w:id="791"/>
    <w:bookmarkStart w:name="z854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792"/>
    <w:bookmarkStart w:name="z855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793"/>
    <w:bookmarkStart w:name="z856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оформленные приказами начальника Департамента и другими актами, предусмотренными законодательством Республики Казахстан.</w:t>
      </w:r>
    </w:p>
    <w:bookmarkEnd w:id="794"/>
    <w:bookmarkStart w:name="z857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7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8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Местонахождение юридического лица: Республика Казахстан, 090000, Западно-Казахстанская область, город Уральск, проспект Нұрсұлтан Назарбаев, 197. </w:t>
      </w:r>
    </w:p>
    <w:bookmarkEnd w:id="796"/>
    <w:bookmarkStart w:name="z859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- государственное учреждение "Департамент Комитета по правовой статистике и специальным учетам Генеральной прокуратуры Республики Казахстан по Западно-Казахстанской области".</w:t>
      </w:r>
    </w:p>
    <w:bookmarkEnd w:id="797"/>
    <w:bookmarkStart w:name="z860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798"/>
    <w:bookmarkStart w:name="z861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7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2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8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4" w:id="8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801"/>
    <w:bookmarkStart w:name="z865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802"/>
    <w:bookmarkStart w:name="z866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эффективное и достаточное информационное обеспечение государственных органов, физических и юридических лиц о состоянии законности и правопорядка в Западно-Казахстанской области на основе единых статистических принципов и стандартов;</w:t>
      </w:r>
    </w:p>
    <w:bookmarkEnd w:id="803"/>
    <w:bookmarkStart w:name="z867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и развитие государственной правовой информационной статистической системы.</w:t>
      </w:r>
    </w:p>
    <w:bookmarkEnd w:id="804"/>
    <w:bookmarkStart w:name="z868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805"/>
    <w:bookmarkStart w:name="z869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806"/>
    <w:bookmarkStart w:name="z870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безвозмездно от субъектов правовой статистики и специальных учетов правовую статистическую информацию по вопросам государственной правовой статистики и ведения специальных учетов, ведомственную отчетность, документы и формы первичного учета, а также другую информацию для производства статистической информации и ведения специальных учетов;</w:t>
      </w:r>
    </w:p>
    <w:bookmarkEnd w:id="807"/>
    <w:bookmarkStart w:name="z871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требовать от субъектов правовой статистики и специальных учетов полноты и достоверности актов первичного учета и отчетности, представления их в сроки, определенные нормативными правовыми актами Генерального Прокурора Республики Казахстан (далее – Генеральный Прокурор), председателя Комитета; </w:t>
      </w:r>
    </w:p>
    <w:bookmarkEnd w:id="808"/>
    <w:bookmarkStart w:name="z872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надзор за целостностью, объективностью, достоверностью и достаточностью правовой статистической информации, предоставляемой субъектами правовой статистики и специальных учетов, в том числе учетно-регистрационной и отчетной дисциплин, без вмешательства в их деятельность, не связанную с формированием государственной правовой статистики и ведением специальных учетов;</w:t>
      </w:r>
    </w:p>
    <w:bookmarkEnd w:id="809"/>
    <w:bookmarkStart w:name="z873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проверку соблюдения законности, анализ состояния законности, оценку актов, вступивших в силу, в сфере государственной правовой статистики и специальных учетов;</w:t>
      </w:r>
    </w:p>
    <w:bookmarkEnd w:id="810"/>
    <w:bookmarkStart w:name="z874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Казахстан, а также Генеральным Прокурором, акты прокуратуры;</w:t>
      </w:r>
    </w:p>
    <w:bookmarkEnd w:id="811"/>
    <w:bookmarkStart w:name="z875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и рекомендации государственным органам по результатам информационно-аналитической деятельности;</w:t>
      </w:r>
    </w:p>
    <w:bookmarkEnd w:id="812"/>
    <w:bookmarkStart w:name="z876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предоставлять доступ к правовой статистической информации, способами, не запрещенными законодательством Республики Казахстан; </w:t>
      </w:r>
    </w:p>
    <w:bookmarkEnd w:id="813"/>
    <w:bookmarkStart w:name="z877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издание статистических сборников и использовать иным образом правовую статистическую информацию для практических и научно-исследовательских целей;</w:t>
      </w:r>
    </w:p>
    <w:bookmarkEnd w:id="814"/>
    <w:bookmarkStart w:name="z878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отказывать в регистрации актов о назначении проверок, профилактического контроля с посещением субъекта (объекта) контроля и надзора и других форм государственного контроля, а также надзора, предусмотренных законами Республики Казахстан, подлежащих регистрации в Департаменте, в случаях выявления нарушений законодательства Республики Казахстан при их назначении;</w:t>
      </w:r>
    </w:p>
    <w:bookmarkEnd w:id="815"/>
    <w:bookmarkStart w:name="z879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права, предусмотренные законами Республики Казахстан; </w:t>
      </w:r>
    </w:p>
    <w:bookmarkEnd w:id="816"/>
    <w:bookmarkStart w:name="z880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обязанности: </w:t>
      </w:r>
    </w:p>
    <w:bookmarkEnd w:id="817"/>
    <w:bookmarkStart w:name="z881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сбор, обработку, накопление, свод и актуализацию информации в сфере государственной правовой статистики и ведения специальных учетов;</w:t>
      </w:r>
    </w:p>
    <w:bookmarkEnd w:id="818"/>
    <w:bookmarkStart w:name="z882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на безвозмездной основе правовой статистической информацией, сведениями специальных учетов субъектов правовой статистики и специальных учетов в пределах, объемах и в сроки, которые установлены нормативными правовыми актами Республики Казахстан; </w:t>
      </w:r>
    </w:p>
    <w:bookmarkEnd w:id="819"/>
    <w:bookmarkStart w:name="z883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правовой статистической информацией государственные органы;</w:t>
      </w:r>
    </w:p>
    <w:bookmarkEnd w:id="820"/>
    <w:bookmarkStart w:name="z884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информационно-справочное обслуживание физических и юридических лиц в пределах, объемах и в сроки, которые установлены нормативными правовыми актами Республики Казахстан, за счет их средств, поступающих в республиканский бюджет в соответствии с законодательством Республики Казахстан; </w:t>
      </w:r>
    </w:p>
    <w:bookmarkEnd w:id="821"/>
    <w:bookmarkStart w:name="z885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сохранность получаемых сведений, составляющих государственные секреты, персональные данные и иную охраняемую законом тайну; </w:t>
      </w:r>
    </w:p>
    <w:bookmarkEnd w:id="822"/>
    <w:bookmarkStart w:name="z886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защиту информационных систем от неправомерного доступа, порчи или уничтожения данных об объектах правовой статистики и специальных учетов; </w:t>
      </w:r>
    </w:p>
    <w:bookmarkEnd w:id="823"/>
    <w:bookmarkStart w:name="z887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права и законные интересы человека и гражданина, юридических лиц и государства при формировании государственной правовой статистики и ведении специальных учетов;</w:t>
      </w:r>
    </w:p>
    <w:bookmarkEnd w:id="824"/>
    <w:bookmarkStart w:name="z888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достоверность сведений и своевременность их поступления (ввод) в информационные системы по формированию государственной правовой статистики и ведению специальных учетов на местах;</w:t>
      </w:r>
    </w:p>
    <w:bookmarkEnd w:id="825"/>
    <w:bookmarkStart w:name="z889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 предоставлять в Комитет достоверные и достаточные сведения о состоянии преступности, борьбы с ней, деятельности прокуроров по осуществлению надзора, судов по отправлению правосудия, исполнения судебных актов и иной информации, для формирования государственной правовой статистики и ведения специальных учетов;</w:t>
      </w:r>
    </w:p>
    <w:bookmarkEnd w:id="826"/>
    <w:bookmarkStart w:name="z890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планировать свою деятельность, исходя из текущих и перспективных задач, состояния законности в деятельности субъектов правовой статистики и специальных учетов, преступности в регионе, вносить предложения в планы работ Комитета;</w:t>
      </w:r>
    </w:p>
    <w:bookmarkEnd w:id="827"/>
    <w:bookmarkStart w:name="z891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на оперативных совещаниях Департамента результаты деятельности структурных подразделений с определением проблемных участков и путей их разрешения, а также с приглашением представителей субъектов правовой статистики и специальных учетов;</w:t>
      </w:r>
    </w:p>
    <w:bookmarkEnd w:id="828"/>
    <w:bookmarkStart w:name="z892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выполнять иные обязанности, предусмотренные законами Республики Казахстан. </w:t>
      </w:r>
    </w:p>
    <w:bookmarkEnd w:id="8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приказом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3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830"/>
    <w:bookmarkStart w:name="z894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государственной правовой статистики;</w:t>
      </w:r>
    </w:p>
    <w:bookmarkEnd w:id="831"/>
    <w:bookmarkStart w:name="z895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ведение специальных учетов, за исключением оперативных, ведомственных учетов и учета лиц, сотрудничающих на конфиденциальной основе с органами, осуществляющими оперативно-розыскную, контрразведывательную деятельность;</w:t>
      </w:r>
    </w:p>
    <w:bookmarkEnd w:id="832"/>
    <w:bookmarkStart w:name="z896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надзора за целостностью, объективностью, достоверностью, достаточностью сведений государственной правовой статистики и специальных учетов, предоставляемых субъектами правовой статистики и специальных учетов;</w:t>
      </w:r>
    </w:p>
    <w:bookmarkEnd w:id="833"/>
    <w:bookmarkStart w:name="z897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информационно-аналитической деятельности в сфере правовой статистики и специальных учетов;</w:t>
      </w:r>
    </w:p>
    <w:bookmarkEnd w:id="834"/>
    <w:bookmarkStart w:name="z898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мониторинга и сверки правовой статистической информации;</w:t>
      </w:r>
    </w:p>
    <w:bookmarkEnd w:id="835"/>
    <w:bookmarkStart w:name="z899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анализ обращений, сообщений, запросов, откликов и предложений физических и юридических лиц, поступающих в государственные органы;</w:t>
      </w:r>
    </w:p>
    <w:bookmarkEnd w:id="836"/>
    <w:bookmarkStart w:name="z900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координация регистрации и учета форм государственного контроля, а также надзора, предусмотренных законами Республики Казахстан;</w:t>
      </w:r>
    </w:p>
    <w:bookmarkEnd w:id="837"/>
    <w:bookmarkStart w:name="z901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защиты прав проверяемых субъектов, в том числе субъектов частного предпринимательства, от незаконных проверок, профилактического контроля с посещением субъекта (объекта) контроля и надзора, и других форм государственного контроля, а также надзора, предусмотренных законами Республики Казахстан, в ходе осуществления их регистрации в Департаменте;</w:t>
      </w:r>
    </w:p>
    <w:bookmarkEnd w:id="838"/>
    <w:bookmarkStart w:name="z902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регистрации и (или) ведения учета форм государственного контроля, а также надзора, предусмотренных законами Республики Казахстан;</w:t>
      </w:r>
    </w:p>
    <w:bookmarkEnd w:id="839"/>
    <w:bookmarkStart w:name="z903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внесение предложений по совершенствованию порядка проведения государственного контроля и надзора в регулирующие государственные органы;</w:t>
      </w:r>
    </w:p>
    <w:bookmarkEnd w:id="840"/>
    <w:bookmarkStart w:name="z904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защиты прав и законных интересов физических и юридических лиц на стадиях приема, регистрации, рассмотрения их обращений, сообщений, запросов, откликов, предложений в пределах компетенции;</w:t>
      </w:r>
    </w:p>
    <w:bookmarkEnd w:id="841"/>
    <w:bookmarkStart w:name="z905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рассмотрение обращений физических и юридических лиц в пределах компетенции;</w:t>
      </w:r>
    </w:p>
    <w:bookmarkEnd w:id="842"/>
    <w:bookmarkStart w:name="z906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оказание государственных услуг физическим и юридическим лицам;</w:t>
      </w:r>
    </w:p>
    <w:bookmarkEnd w:id="843"/>
    <w:bookmarkStart w:name="z907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правовых статистических наблюдений;</w:t>
      </w:r>
    </w:p>
    <w:bookmarkEnd w:id="844"/>
    <w:bookmarkStart w:name="z908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функции оператора информационных систем по формированию государственной правовой статистики и ведению специальных учетов, системы информационного обмена правоохранительных, специальных государственных и иных органов по:</w:t>
      </w:r>
    </w:p>
    <w:bookmarkEnd w:id="845"/>
    <w:bookmarkStart w:name="z909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соблюдения единых требований в области информационно-коммуникационных технологий и обеспечения информационной безопасности;</w:t>
      </w:r>
    </w:p>
    <w:bookmarkEnd w:id="846"/>
    <w:bookmarkStart w:name="z910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осуществлению эксплуатации, сопровождения, развития, мониторинга;</w:t>
      </w:r>
    </w:p>
    <w:bookmarkEnd w:id="847"/>
    <w:bookmarkStart w:name="z911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бесперебойного и надлежащего функционирования, а также защиты;</w:t>
      </w:r>
    </w:p>
    <w:bookmarkEnd w:id="848"/>
    <w:bookmarkStart w:name="z912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безопасности хранения электронных информационных ресурсов;</w:t>
      </w:r>
    </w:p>
    <w:bookmarkEnd w:id="849"/>
    <w:bookmarkStart w:name="z913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оперативного реагирования на выявленные недостатки и принятию мер по их устранению;</w:t>
      </w:r>
    </w:p>
    <w:bookmarkEnd w:id="850"/>
    <w:bookmarkStart w:name="z914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определение должностных лиц, ответственных за функционирование, администрирование, использование информационных систем по формированию государственной правовой статистики и ведению специальных учетов, системы информационного обмена правоохранительных, специальных государственных и иных органов;</w:t>
      </w:r>
    </w:p>
    <w:bookmarkEnd w:id="851"/>
    <w:bookmarkStart w:name="z915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функционирования географических информационных карт государственной правовой информационной статистической системы;</w:t>
      </w:r>
    </w:p>
    <w:bookmarkEnd w:id="852"/>
    <w:bookmarkStart w:name="z916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приема, выдачи, хранения, уничтожения прекращенных уголовных дел и ознакомления с ними;</w:t>
      </w:r>
    </w:p>
    <w:bookmarkEnd w:id="853"/>
    <w:bookmarkStart w:name="z917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взаимодействие с субъектами правовой статистики и специальных учетов в рамках реализации задач Департамента;</w:t>
      </w:r>
    </w:p>
    <w:bookmarkEnd w:id="8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9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иные функции, возложенные на него законами Республики Казахстан и актами Президента Республики Казахстан. </w:t>
      </w:r>
    </w:p>
    <w:bookmarkEnd w:id="8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0" w:id="8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Департамента</w:t>
      </w:r>
    </w:p>
    <w:bookmarkEnd w:id="856"/>
    <w:bookmarkStart w:name="z921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857"/>
    <w:bookmarkStart w:name="z922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Генеральным Прокурором в соответствии с законодательством Республики Казахстан.</w:t>
      </w:r>
    </w:p>
    <w:bookmarkEnd w:id="8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председателя Комитета по правовой статистике и специальным учетам Генеральной прокуратуры РК от 16.08.2024 </w:t>
      </w:r>
      <w:r>
        <w:rPr>
          <w:rFonts w:ascii="Times New Roman"/>
          <w:b w:val="false"/>
          <w:i w:val="false"/>
          <w:color w:val="000000"/>
          <w:sz w:val="28"/>
        </w:rPr>
        <w:t>№ 62 о/д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3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Начальник Департамента имеет заместителя, который назначается на должность и освобождается от должности председателем Комитета по представлению начальника Департамента. </w:t>
      </w:r>
    </w:p>
    <w:bookmarkEnd w:id="859"/>
    <w:bookmarkStart w:name="z924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860"/>
    <w:bookmarkStart w:name="z925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организует работу Департамента и руководит им, осуществляет контроль за его деятельностью; </w:t>
      </w:r>
    </w:p>
    <w:bookmarkEnd w:id="861"/>
    <w:bookmarkStart w:name="z926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структурных подразделений Департамента;</w:t>
      </w:r>
    </w:p>
    <w:bookmarkEnd w:id="862"/>
    <w:bookmarkStart w:name="z927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соответствии с законодательством Республики Казахстан назначает на должности и освобождает от должностей прокуроров, иных работников и работников по трудовому договору Департамента; </w:t>
      </w:r>
    </w:p>
    <w:bookmarkEnd w:id="863"/>
    <w:bookmarkStart w:name="z928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установленном законодательством Республики Казахстан порядке решает вопросы поощрения прокуроров, иных работников, работников по трудовому договору Департамента и оказания им материальной помощи; </w:t>
      </w:r>
    </w:p>
    <w:bookmarkEnd w:id="864"/>
    <w:bookmarkStart w:name="z929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установленном законодательством Республики Казахстан порядке решает вопросы наложения дисциплинарных взысканий на прокуроров, иных работников, работников по трудовому договору Департамента, а также снятия с них дисциплинарных взысканий, за исключением заместителя начальника Департамента; </w:t>
      </w:r>
    </w:p>
    <w:bookmarkEnd w:id="865"/>
    <w:bookmarkStart w:name="z930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предоставляет все виды отпусков прокурорам, иным работникам и работникам по трудовому договору Департамента, за исключением заместителя начальника Департамента;</w:t>
      </w:r>
    </w:p>
    <w:bookmarkEnd w:id="866"/>
    <w:bookmarkStart w:name="z931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представляет Департамент в государственных органах, иных организациях; </w:t>
      </w:r>
    </w:p>
    <w:bookmarkEnd w:id="867"/>
    <w:bookmarkStart w:name="z932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информирует председателя Комитета о деятельности Департамента; </w:t>
      </w:r>
    </w:p>
    <w:bookmarkEnd w:id="868"/>
    <w:bookmarkStart w:name="z933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утверждает штатное расписание в пределах, утвержденной структуры и численности; </w:t>
      </w:r>
    </w:p>
    <w:bookmarkEnd w:id="869"/>
    <w:bookmarkStart w:name="z934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осуществляет иные полномочия в соответствии с законодательством Республики Казахстан. </w:t>
      </w:r>
    </w:p>
    <w:bookmarkEnd w:id="870"/>
    <w:bookmarkStart w:name="z935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начальника Департамента в период его отсутствия осуществляется лицом, его замещающим, в соответствии с законодательством Республики Казахстан. </w:t>
      </w:r>
    </w:p>
    <w:bookmarkEnd w:id="8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приказом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6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своего заместителя в соответствии с законодательством Республики Казахстан.</w:t>
      </w:r>
    </w:p>
    <w:bookmarkEnd w:id="872"/>
    <w:bookmarkStart w:name="z937" w:id="8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873"/>
    <w:bookmarkStart w:name="z938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874"/>
    <w:bookmarkStart w:name="z939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875"/>
    <w:bookmarkStart w:name="z940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876"/>
    <w:bookmarkStart w:name="z941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877"/>
    <w:bookmarkStart w:name="z942" w:id="8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878"/>
    <w:bookmarkStart w:name="z943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Департамента осуществляются в соответствии с законодательством Республики Казахстан.</w:t>
      </w:r>
    </w:p>
    <w:bookmarkEnd w:id="879"/>
    <w:bookmarkStart w:name="z944" w:id="8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Организация деятельности представителей Департамента</w:t>
      </w:r>
    </w:p>
    <w:bookmarkEnd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6 исключена приказом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ff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правовой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специальным 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2023 года № 92 о/д</w:t>
            </w:r>
          </w:p>
        </w:tc>
      </w:tr>
    </w:tbl>
    <w:bookmarkStart w:name="z950" w:id="8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Комитета по правовой статистике и специальным учетам Генеральной прокуратуры Республики Казахстан по Жамбылской области</w:t>
      </w:r>
    </w:p>
    <w:bookmarkEnd w:id="881"/>
    <w:bookmarkStart w:name="z951" w:id="8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82"/>
    <w:bookmarkStart w:name="z952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по правовой статистике и специальным учетам Генеральной прокуратуры Республики Казахстан по Жамбылской области (далее - Департамент) является территориальным органом Комитета по правовой статистике и специальным учетам Генеральной прокуратуры Республики Казахстан (далее - Комитет), осуществляющим в пределах предоставленных полномочий функции по формированию государственной правовой статистики и ведению специальных учетов на территории Жамбылской области.</w:t>
      </w:r>
    </w:p>
    <w:bookmarkEnd w:id="883"/>
    <w:bookmarkStart w:name="z953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прокуратуре" (далее – Конституционный закон), международными договорами, ратифицированными Республикой Казахстан, законами, иными нормативными правовыми актами,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Комитете, утвержденного Указом Президента Республики Казахстан от 28 марта 2003 года № 1050, а также настоящим Положением.</w:t>
      </w:r>
    </w:p>
    <w:bookmarkEnd w:id="884"/>
    <w:bookmarkStart w:name="z954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и других языках, бланки установленного образца, в соответствии с законодательством Республики Казахстан счета в органах казначейства.</w:t>
      </w:r>
    </w:p>
    <w:bookmarkEnd w:id="885"/>
    <w:bookmarkStart w:name="z955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886"/>
    <w:bookmarkStart w:name="z956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887"/>
    <w:bookmarkStart w:name="z957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оформленные приказами начальника Департамента и другими актами, предусмотренными законодательством Республики Казахстан.</w:t>
      </w:r>
    </w:p>
    <w:bookmarkEnd w:id="888"/>
    <w:bookmarkStart w:name="z958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8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9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Местонахождение юридического лица: Республика Казахстан, 080009, Жамбылская область, город Тараз, микрорайон "Карасу", здание 15 А. </w:t>
      </w:r>
    </w:p>
    <w:bookmarkEnd w:id="890"/>
    <w:bookmarkStart w:name="z960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- государственное учреждение "Департамент Комитета по правовой статистике и специальным учетам Генеральной прокуратуры Республики Казахстан по Жамбылской области".</w:t>
      </w:r>
    </w:p>
    <w:bookmarkEnd w:id="891"/>
    <w:bookmarkStart w:name="z961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892"/>
    <w:bookmarkStart w:name="z962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8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3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8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5" w:id="8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895"/>
    <w:bookmarkStart w:name="z966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896"/>
    <w:bookmarkStart w:name="z967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эффективное и достаточное информационное обеспечение государственных органов, физических и юридических лиц о состоянии законности и правопорядка в Жамбылской области на основе единых статистических принципов и стандартов;</w:t>
      </w:r>
    </w:p>
    <w:bookmarkEnd w:id="897"/>
    <w:bookmarkStart w:name="z968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и развитие государственной правовой информационной статистической системы.</w:t>
      </w:r>
    </w:p>
    <w:bookmarkEnd w:id="898"/>
    <w:bookmarkStart w:name="z969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899"/>
    <w:bookmarkStart w:name="z970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900"/>
    <w:bookmarkStart w:name="z971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безвозмездно от субъектов правовой статистики и специальных учетов правовую статистическую информацию по вопросам государственной правовой статистики и ведения специальных учетов, ведомственную отчетность, документы и формы первичного учета, а также другую информацию для производства статистической информации и ведения специальных учетов;</w:t>
      </w:r>
    </w:p>
    <w:bookmarkEnd w:id="901"/>
    <w:bookmarkStart w:name="z972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требовать от субъектов правовой статистики и специальных учетов полноты и достоверности актов первичного учета и отчетности, представления их в сроки, определенные нормативными правовыми актами Генерального Прокурора Республики Казахстан (далее – Генеральный Прокурор), председателя Комитета; </w:t>
      </w:r>
    </w:p>
    <w:bookmarkEnd w:id="902"/>
    <w:bookmarkStart w:name="z973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надзор за целостностью, объективностью, достоверностью и достаточностью правовой статистической информации, предоставляемой субъектами правовой статистики и специальных учетов, в том числе учетно-регистрационной и отчетной дисциплин, без вмешательства в их деятельность, не связанную с формированием государственной правовой статистики и ведением специальных учетов;</w:t>
      </w:r>
    </w:p>
    <w:bookmarkEnd w:id="903"/>
    <w:bookmarkStart w:name="z974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проверку соблюдения законности, анализ состояния законности, оценку актов, вступивших в силу, в сфере государственной правовой статистики и специальных учетов;</w:t>
      </w:r>
    </w:p>
    <w:bookmarkEnd w:id="904"/>
    <w:bookmarkStart w:name="z975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Казахстан, а также Генеральным Прокурором, акты прокуратуры;</w:t>
      </w:r>
    </w:p>
    <w:bookmarkEnd w:id="905"/>
    <w:bookmarkStart w:name="z976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и рекомендации государственным органам по результатам информационно-аналитической деятельности;</w:t>
      </w:r>
    </w:p>
    <w:bookmarkEnd w:id="906"/>
    <w:bookmarkStart w:name="z977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предоставлять доступ к правовой статистической информации, способами, не запрещенными законодательством Республики Казахстан; </w:t>
      </w:r>
    </w:p>
    <w:bookmarkEnd w:id="907"/>
    <w:bookmarkStart w:name="z978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издание статистических сборников и использовать иным образом правовую статистическую информацию для практических и научно-исследовательских целей;</w:t>
      </w:r>
    </w:p>
    <w:bookmarkEnd w:id="908"/>
    <w:bookmarkStart w:name="z979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отказывать в регистрации актов о назначении проверок, профилактического контроля с посещением субъекта (объекта) контроля и надзора и других форм государственного контроля, а также надзора, предусмотренных законами Республики Казахстан, подлежащих регистрации в Департаменте, в случаях выявления нарушений законодательства Республики Казахстан при их назначении;</w:t>
      </w:r>
    </w:p>
    <w:bookmarkEnd w:id="909"/>
    <w:bookmarkStart w:name="z980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права, предусмотренные законами Республики Казахстан; </w:t>
      </w:r>
    </w:p>
    <w:bookmarkEnd w:id="910"/>
    <w:bookmarkStart w:name="z981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обязанности: </w:t>
      </w:r>
    </w:p>
    <w:bookmarkEnd w:id="911"/>
    <w:bookmarkStart w:name="z982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сбор, обработку, накопление, свод и актуализацию информации в сфере государственной правовой статистики и ведения специальных учетов;</w:t>
      </w:r>
    </w:p>
    <w:bookmarkEnd w:id="912"/>
    <w:bookmarkStart w:name="z983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на безвозмездной основе правовой статистической информацией, сведениями специальных учетов субъектов правовой статистики и специальных учетов в пределах, объемах и в сроки, которые установлены нормативными правовыми актами Республики Казахстан; </w:t>
      </w:r>
    </w:p>
    <w:bookmarkEnd w:id="913"/>
    <w:bookmarkStart w:name="z984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правовой статистической информацией государственные органы;</w:t>
      </w:r>
    </w:p>
    <w:bookmarkEnd w:id="914"/>
    <w:bookmarkStart w:name="z985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информационно-справочное обслуживание физических и юридических лиц в пределах, объемах и в сроки, которые установлены нормативными правовыми актами Республики Казахстан, за счет их средств, поступающих в республиканский бюджет в соответствии с законодательством Республики Казахстан; </w:t>
      </w:r>
    </w:p>
    <w:bookmarkEnd w:id="915"/>
    <w:bookmarkStart w:name="z986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сохранность получаемых сведений, составляющих государственные секреты, персональные данные и иную охраняемую законом тайну; </w:t>
      </w:r>
    </w:p>
    <w:bookmarkEnd w:id="916"/>
    <w:bookmarkStart w:name="z987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защиту информационных систем от неправомерного доступа, порчи или уничтожения данных об объектах правовой статистики и специальных учетов; </w:t>
      </w:r>
    </w:p>
    <w:bookmarkEnd w:id="917"/>
    <w:bookmarkStart w:name="z988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права и законные интересы человека и гражданина, юридических лиц и государства при формировании государственной правовой статистики и ведении специальных учетов;</w:t>
      </w:r>
    </w:p>
    <w:bookmarkEnd w:id="918"/>
    <w:bookmarkStart w:name="z989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достоверность сведений и своевременность их поступления (ввод) в информационные системы по формированию государственной правовой статистики и ведению специальных учетов на местах;</w:t>
      </w:r>
    </w:p>
    <w:bookmarkEnd w:id="919"/>
    <w:bookmarkStart w:name="z990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 предоставлять в Комитет достоверные и достаточные сведения о состоянии преступности, борьбы с ней, деятельности прокуроров по осуществлению надзора, судов по отправлению правосудия, исполнения судебных актов и иной информации, для формирования государственной правовой статистики и ведения специальных учетов;</w:t>
      </w:r>
    </w:p>
    <w:bookmarkEnd w:id="920"/>
    <w:bookmarkStart w:name="z991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планировать свою деятельность, исходя из текущих и перспективных задач, состояния законности в деятельности субъектов правовой статистики и специальных учетов, преступности в регионе, вносить предложения в планы работ Комитета;</w:t>
      </w:r>
    </w:p>
    <w:bookmarkEnd w:id="921"/>
    <w:bookmarkStart w:name="z992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на оперативных совещаниях Департамента результаты деятельности структурных подразделений с определением проблемных участков и путей их разрешения, а также с приглашением представителей субъектов правовой статистики и специальных учетов;</w:t>
      </w:r>
    </w:p>
    <w:bookmarkEnd w:id="922"/>
    <w:bookmarkStart w:name="z993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выполнять иные обязанности, предусмотренные законами Республики Казахстан. </w:t>
      </w:r>
    </w:p>
    <w:bookmarkEnd w:id="9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приказом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4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924"/>
    <w:bookmarkStart w:name="z995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государственной правовой статистики;</w:t>
      </w:r>
    </w:p>
    <w:bookmarkEnd w:id="925"/>
    <w:bookmarkStart w:name="z996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ведение специальных учетов, за исключением оперативных, ведомственных учетов и учета лиц, сотрудничающих на конфиденциальной основе с органами, осуществляющими оперативно-розыскную, контрразведывательную деятельность;</w:t>
      </w:r>
    </w:p>
    <w:bookmarkEnd w:id="926"/>
    <w:bookmarkStart w:name="z997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надзора за целостностью, объективностью, достоверностью, достаточностью сведений государственной правовой статистики и специальных учетов, предоставляемых субъектами правовой статистики и специальных учетов;</w:t>
      </w:r>
    </w:p>
    <w:bookmarkEnd w:id="927"/>
    <w:bookmarkStart w:name="z998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информационно-аналитической деятельности в сфере правовой статистики и специальных учетов;</w:t>
      </w:r>
    </w:p>
    <w:bookmarkEnd w:id="928"/>
    <w:bookmarkStart w:name="z999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мониторинга и сверки правовой статистической информации;</w:t>
      </w:r>
    </w:p>
    <w:bookmarkEnd w:id="929"/>
    <w:bookmarkStart w:name="z1000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анализ обращений, сообщений, запросов, откликов и предложений физических и юридических лиц, поступающих в государственные органы;</w:t>
      </w:r>
    </w:p>
    <w:bookmarkEnd w:id="930"/>
    <w:bookmarkStart w:name="z1001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координация регистрации и учета форм государственного контроля, а также надзора, предусмотренных законами Республики Казахстан;</w:t>
      </w:r>
    </w:p>
    <w:bookmarkEnd w:id="931"/>
    <w:bookmarkStart w:name="z1002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защиты прав проверяемых субъектов, в том числе субъектов частного предпринимательства, от незаконных проверок, профилактического контроля с посещением субъекта (объекта) контроля и надзора, и других форм государственного контроля, а также надзора, предусмотренных законами Республики Казахстан, в ходе осуществления их регистрации в Департаменте;</w:t>
      </w:r>
    </w:p>
    <w:bookmarkEnd w:id="932"/>
    <w:bookmarkStart w:name="z1003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регистрации и (или) ведения учета форм государственного контроля, а также надзора, предусмотренных законами Республики Казахстан;</w:t>
      </w:r>
    </w:p>
    <w:bookmarkEnd w:id="933"/>
    <w:bookmarkStart w:name="z1004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внесение предложений по совершенствованию порядка проведения государственного контроля и надзора в регулирующие государственные органы;</w:t>
      </w:r>
    </w:p>
    <w:bookmarkEnd w:id="934"/>
    <w:bookmarkStart w:name="z1005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защиты прав и законных интересов физических и юридических лиц на стадиях приема, регистрации, рассмотрения их обращений, сообщений, запросов, откликов, предложений в пределах компетенции;</w:t>
      </w:r>
    </w:p>
    <w:bookmarkEnd w:id="935"/>
    <w:bookmarkStart w:name="z1006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рассмотрение обращений физических и юридических лиц в пределах компетенции;</w:t>
      </w:r>
    </w:p>
    <w:bookmarkEnd w:id="936"/>
    <w:bookmarkStart w:name="z1007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оказание государственных услуг физическим и юридическим лицам;</w:t>
      </w:r>
    </w:p>
    <w:bookmarkEnd w:id="937"/>
    <w:bookmarkStart w:name="z1008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правовых статистических наблюдений;</w:t>
      </w:r>
    </w:p>
    <w:bookmarkEnd w:id="938"/>
    <w:bookmarkStart w:name="z1009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функции оператора информационных систем по формированию государственной правовой статистики и ведению специальных учетов, системы информационного обмена правоохранительных, специальных государственных и иных органов по:</w:t>
      </w:r>
    </w:p>
    <w:bookmarkEnd w:id="939"/>
    <w:bookmarkStart w:name="z1010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соблюдения единых требований в области информационно-коммуникационных технологий и обеспечения информационной безопасности;</w:t>
      </w:r>
    </w:p>
    <w:bookmarkEnd w:id="940"/>
    <w:bookmarkStart w:name="z1011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осуществлению эксплуатации, сопровождения, развития, мониторинга;</w:t>
      </w:r>
    </w:p>
    <w:bookmarkEnd w:id="941"/>
    <w:bookmarkStart w:name="z1012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бесперебойного и надлежащего функционирования, а также защиты;</w:t>
      </w:r>
    </w:p>
    <w:bookmarkEnd w:id="942"/>
    <w:bookmarkStart w:name="z1013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безопасности хранения электронных информационных ресурсов;</w:t>
      </w:r>
    </w:p>
    <w:bookmarkEnd w:id="943"/>
    <w:bookmarkStart w:name="z1014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оперативного реагирования на выявленные недостатки и принятию мер по их устранению;</w:t>
      </w:r>
    </w:p>
    <w:bookmarkEnd w:id="944"/>
    <w:bookmarkStart w:name="z1015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определение должностных лиц, ответственных за функционирование, администрирование, использование информационных систем по формированию государственной правовой статистики и ведению специальных учетов, системы информационного обмена правоохранительных, специальных государственных и иных органов;</w:t>
      </w:r>
    </w:p>
    <w:bookmarkEnd w:id="945"/>
    <w:bookmarkStart w:name="z1016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функционирования географических информационных карт государственной правовой информационной статистической системы;</w:t>
      </w:r>
    </w:p>
    <w:bookmarkEnd w:id="946"/>
    <w:bookmarkStart w:name="z1017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приема, выдачи, хранения, уничтожения прекращенных уголовных дел и ознакомления с ними;</w:t>
      </w:r>
    </w:p>
    <w:bookmarkEnd w:id="947"/>
    <w:bookmarkStart w:name="z1018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взаимодействие с субъектами правовой статистики и специальных учетов в рамках реализации задач Департамента;</w:t>
      </w:r>
    </w:p>
    <w:bookmarkEnd w:id="9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0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иные функции, возложенные на него законами Республики Казахстан и актами Президента Республики Казахстан. </w:t>
      </w:r>
    </w:p>
    <w:bookmarkEnd w:id="9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1" w:id="9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Департамента</w:t>
      </w:r>
    </w:p>
    <w:bookmarkEnd w:id="950"/>
    <w:bookmarkStart w:name="z1022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951"/>
    <w:bookmarkStart w:name="z1023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Генеральным Прокурором в соответствии с законодательством Республики Казахстан.</w:t>
      </w:r>
    </w:p>
    <w:bookmarkEnd w:id="9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председателя Комитета по правовой статистике и специальным учетам Генеральной прокуратуры РК от 16.08.2024 </w:t>
      </w:r>
      <w:r>
        <w:rPr>
          <w:rFonts w:ascii="Times New Roman"/>
          <w:b w:val="false"/>
          <w:i w:val="false"/>
          <w:color w:val="000000"/>
          <w:sz w:val="28"/>
        </w:rPr>
        <w:t>№ 62 о/д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4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Начальник Департамента имеет заместителя, который назначается на должность и освобождается от должности председателем Комитета по представлению начальника Департамента. </w:t>
      </w:r>
    </w:p>
    <w:bookmarkEnd w:id="953"/>
    <w:bookmarkStart w:name="z1025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954"/>
    <w:bookmarkStart w:name="z1026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организует работу Департамента и руководит им, осуществляет контроль за его деятельностью; </w:t>
      </w:r>
    </w:p>
    <w:bookmarkEnd w:id="955"/>
    <w:bookmarkStart w:name="z1027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структурных подразделений Департамента;</w:t>
      </w:r>
    </w:p>
    <w:bookmarkEnd w:id="956"/>
    <w:bookmarkStart w:name="z1028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соответствии с законодательством Республики Казахстан назначает на должности и освобождает от должностей прокуроров, иных работников и работников по трудовому договору Департамента; </w:t>
      </w:r>
    </w:p>
    <w:bookmarkEnd w:id="957"/>
    <w:bookmarkStart w:name="z1029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установленном законодательством Республики Казахстан порядке решает вопросы поощрения прокуроров, иных работников, работников по трудовому договору Департамента и оказания им материальной помощи; </w:t>
      </w:r>
    </w:p>
    <w:bookmarkEnd w:id="958"/>
    <w:bookmarkStart w:name="z1030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установленном законодательством Республики Казахстан порядке решает вопросы наложения дисциплинарных взысканий на прокуроров, иных работников, работников по трудовому договору Департамента, а также снятия с них дисциплинарных взысканий, за исключением заместителя начальника Департамента; </w:t>
      </w:r>
    </w:p>
    <w:bookmarkEnd w:id="959"/>
    <w:bookmarkStart w:name="z1031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предоставляет все виды отпусков прокурорам, иным работникам и работникам по трудовому договору Департамента, за исключением заместителя начальника Департамента;</w:t>
      </w:r>
    </w:p>
    <w:bookmarkEnd w:id="960"/>
    <w:bookmarkStart w:name="z1032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представляет Департамент в государственных органах, иных организациях; </w:t>
      </w:r>
    </w:p>
    <w:bookmarkEnd w:id="961"/>
    <w:bookmarkStart w:name="z1033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информирует председателя Комитета о деятельности Департамента; </w:t>
      </w:r>
    </w:p>
    <w:bookmarkEnd w:id="962"/>
    <w:bookmarkStart w:name="z1034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утверждает штатное расписание в пределах, утвержденной структуры и численности; </w:t>
      </w:r>
    </w:p>
    <w:bookmarkEnd w:id="963"/>
    <w:bookmarkStart w:name="z1035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осуществляет иные полномочия в соответствии с законодательством Республики Казахстан. </w:t>
      </w:r>
    </w:p>
    <w:bookmarkEnd w:id="964"/>
    <w:bookmarkStart w:name="z1036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начальника Департамента в период его отсутствия осуществляется лицом, его замещающим, в соответствии с законодательством Республики Казахстан. </w:t>
      </w:r>
    </w:p>
    <w:bookmarkEnd w:id="9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приказом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7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своего заместителя в соответствии с законодательством Республики Казахстан.</w:t>
      </w:r>
    </w:p>
    <w:bookmarkEnd w:id="966"/>
    <w:bookmarkStart w:name="z1038" w:id="9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967"/>
    <w:bookmarkStart w:name="z1039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968"/>
    <w:bookmarkStart w:name="z1040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969"/>
    <w:bookmarkStart w:name="z1041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970"/>
    <w:bookmarkStart w:name="z1042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971"/>
    <w:bookmarkStart w:name="z1043" w:id="9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972"/>
    <w:bookmarkStart w:name="z1044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Департамента осуществляются в соответствии с законодательством Республики Казахстан.</w:t>
      </w:r>
    </w:p>
    <w:bookmarkEnd w:id="973"/>
    <w:bookmarkStart w:name="z1045" w:id="9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Организация деятельности представителей Департамента</w:t>
      </w:r>
    </w:p>
    <w:bookmarkEnd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6 исключена приказом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ff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правовой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специальным 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2023 года № 92 о/д</w:t>
            </w:r>
          </w:p>
        </w:tc>
      </w:tr>
    </w:tbl>
    <w:bookmarkStart w:name="z1051" w:id="9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Комитета по правовой статистике и специальным учетам Генеральной прокуратуры Республики Казахстан по области Жетісу</w:t>
      </w:r>
    </w:p>
    <w:bookmarkEnd w:id="975"/>
    <w:bookmarkStart w:name="z1052" w:id="9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76"/>
    <w:bookmarkStart w:name="z1053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по правовой статистике и специальным учетам Генеральной прокуратуры Республики Казахстан по области Жетісу (далее - Департамент) является территориальным органом Комитета по правовой статистике и специальным учетам Генеральной прокуратуры Республики Казахстан (далее - Комитет), осуществляющим в пределах предоставленных полномочий функции по формированию государственной правовой статистики и ведению специальных учетов на территории области Жетісу.</w:t>
      </w:r>
    </w:p>
    <w:bookmarkEnd w:id="977"/>
    <w:bookmarkStart w:name="z1054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прокуратуре" (далее – Конституционный закон), международными договорами, ратифицированными Республикой Казахстан, законами, иными нормативными правовыми актами,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Комитете, утвержденного Указом Президента Республики Казахстан от 28 марта 2003 года № 1050, а также настоящим Положением.</w:t>
      </w:r>
    </w:p>
    <w:bookmarkEnd w:id="978"/>
    <w:bookmarkStart w:name="z1055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и других языках, бланки установленного образца, в соответствии с законодательством Республики Казахстан счета в органах казначейства.</w:t>
      </w:r>
    </w:p>
    <w:bookmarkEnd w:id="979"/>
    <w:bookmarkStart w:name="z1056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980"/>
    <w:bookmarkStart w:name="z1057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981"/>
    <w:bookmarkStart w:name="z1058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оформленные приказами начальника Департамента и другими актами, предусмотренными законодательством Республики Казахстан.</w:t>
      </w:r>
    </w:p>
    <w:bookmarkEnd w:id="982"/>
    <w:bookmarkStart w:name="z1059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9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0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040000, область Жетісу, город Талдыкорган, улица Абылайхана, строение 160.</w:t>
      </w:r>
    </w:p>
    <w:bookmarkEnd w:id="984"/>
    <w:bookmarkStart w:name="z1061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- государственное учреждение "Департамент Комитета по правовой статистике и специальным учетам Генеральной прокуратуры Республики Казахстан по области Жетісу".</w:t>
      </w:r>
    </w:p>
    <w:bookmarkEnd w:id="985"/>
    <w:bookmarkStart w:name="z1062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986"/>
    <w:bookmarkStart w:name="z1063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9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4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9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6" w:id="9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989"/>
    <w:bookmarkStart w:name="z1067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990"/>
    <w:bookmarkStart w:name="z1068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эффективное и достаточное информационное обеспечение государственных органов, физических и юридических лиц о состоянии законности и правопорядка в области Жетісу на основе единых статистических принципов и стандартов;</w:t>
      </w:r>
    </w:p>
    <w:bookmarkEnd w:id="991"/>
    <w:bookmarkStart w:name="z1069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и развитие государственной правовой информационной статистической системы.</w:t>
      </w:r>
    </w:p>
    <w:bookmarkEnd w:id="992"/>
    <w:bookmarkStart w:name="z1070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993"/>
    <w:bookmarkStart w:name="z1071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994"/>
    <w:bookmarkStart w:name="z1072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безвозмездно от субъектов правовой статистики и специальных учетов правовую статистическую информацию по вопросам государственной правовой статистики и ведения специальных учетов, ведомственную отчетность, документы и формы первичного учета, а также другую информацию для производства статистической информации и ведения специальных учетов;</w:t>
      </w:r>
    </w:p>
    <w:bookmarkEnd w:id="995"/>
    <w:bookmarkStart w:name="z1073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требовать от субъектов правовой статистики и специальных учетов полноты и достоверности актов первичного учета и отчетности, представления их в сроки, определенные нормативными правовыми актами Генерального Прокурора Республики Казахстан (далее – Генеральный Прокурор), председателя Комитета; </w:t>
      </w:r>
    </w:p>
    <w:bookmarkEnd w:id="996"/>
    <w:bookmarkStart w:name="z1074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надзор за целостностью, объективностью, достоверностью и достаточностью правовой статистической информации, предоставляемой субъектами правовой статистики и специальных учетов, в том числе учетно-регистрационной и отчетной дисциплин, без вмешательства в их деятельность, не связанную с формированием государственной правовой статистики и ведением специальных учетов;</w:t>
      </w:r>
    </w:p>
    <w:bookmarkEnd w:id="997"/>
    <w:bookmarkStart w:name="z1075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проверку соблюдения законности, анализ состояния законности, оценку актов, вступивших в силу, в сфере государственной правовой статистики и специальных учетов;</w:t>
      </w:r>
    </w:p>
    <w:bookmarkEnd w:id="998"/>
    <w:bookmarkStart w:name="z1076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Казахстан, а также Генеральным Прокурором, акты прокуратуры;</w:t>
      </w:r>
    </w:p>
    <w:bookmarkEnd w:id="999"/>
    <w:bookmarkStart w:name="z1077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и рекомендации государственным органам по результатам информационно-аналитической деятельности;</w:t>
      </w:r>
    </w:p>
    <w:bookmarkEnd w:id="1000"/>
    <w:bookmarkStart w:name="z1078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предоставлять доступ к правовой статистической информации, способами, не запрещенными законодательством Республики Казахстан; </w:t>
      </w:r>
    </w:p>
    <w:bookmarkEnd w:id="1001"/>
    <w:bookmarkStart w:name="z1079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издание статистических сборников и использовать иным образом правовую статистическую информацию для практических и научно-исследовательских целей;</w:t>
      </w:r>
    </w:p>
    <w:bookmarkEnd w:id="1002"/>
    <w:bookmarkStart w:name="z1080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отказывать в регистрации актов о назначении проверок, профилактического контроля с посещением субъекта (объекта) контроля и надзора и других форм государственного контроля, а также надзора, предусмотренных законами Республики Казахстан, подлежащих регистрации в Департаменте, в случаях выявления нарушений законодательства Республики Казахстан при их назначении;</w:t>
      </w:r>
    </w:p>
    <w:bookmarkEnd w:id="1003"/>
    <w:bookmarkStart w:name="z1081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права, предусмотренные законами Республики Казахстан; </w:t>
      </w:r>
    </w:p>
    <w:bookmarkEnd w:id="1004"/>
    <w:bookmarkStart w:name="z1082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обязанности: </w:t>
      </w:r>
    </w:p>
    <w:bookmarkEnd w:id="1005"/>
    <w:bookmarkStart w:name="z1083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сбор, обработку, накопление, свод и актуализацию информации в сфере государственной правовой статистики и ведения специальных учетов;</w:t>
      </w:r>
    </w:p>
    <w:bookmarkEnd w:id="1006"/>
    <w:bookmarkStart w:name="z1084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на безвозмездной основе правовой статистической информацией, сведениями специальных учетов субъектов правовой статистики и специальных учетов в пределах, объемах и в сроки, которые установлены нормативными правовыми актами Республики Казахстан; </w:t>
      </w:r>
    </w:p>
    <w:bookmarkEnd w:id="1007"/>
    <w:bookmarkStart w:name="z1085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правовой статистической информацией государственные органы;</w:t>
      </w:r>
    </w:p>
    <w:bookmarkEnd w:id="1008"/>
    <w:bookmarkStart w:name="z1086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информационно-справочное обслуживание физических и юридических лиц в пределах, объемах и в сроки, которые установлены нормативными правовыми актами Республики Казахстан, за счет их средств, поступающих в республиканский бюджет в соответствии с законодательством Республики Казахстан; </w:t>
      </w:r>
    </w:p>
    <w:bookmarkEnd w:id="1009"/>
    <w:bookmarkStart w:name="z1087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сохранность получаемых сведений, составляющих государственные секреты, персональные данные и иную охраняемую законом тайну; </w:t>
      </w:r>
    </w:p>
    <w:bookmarkEnd w:id="1010"/>
    <w:bookmarkStart w:name="z1088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защиту информационных систем от неправомерного доступа, порчи или уничтожения данных об объектах правовой статистики и специальных учетов; </w:t>
      </w:r>
    </w:p>
    <w:bookmarkEnd w:id="1011"/>
    <w:bookmarkStart w:name="z1089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права и законные интересы человека и гражданина, юридических лиц и государства при формировании государственной правовой статистики и ведении специальных учетов;</w:t>
      </w:r>
    </w:p>
    <w:bookmarkEnd w:id="1012"/>
    <w:bookmarkStart w:name="z1090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достоверность сведений и своевременность их поступления (ввод) в информационные системы по формированию государственной правовой статистики и ведению специальных учетов на местах;</w:t>
      </w:r>
    </w:p>
    <w:bookmarkEnd w:id="1013"/>
    <w:bookmarkStart w:name="z1091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 предоставлять в Комитет достоверные и достаточные сведения о состоянии преступности, борьбы с ней, деятельности прокуроров по осуществлению надзора, судов по отправлению правосудия, исполнения судебных актов и иной информации, для формирования государственной правовой статистики и ведения специальных учетов;</w:t>
      </w:r>
    </w:p>
    <w:bookmarkEnd w:id="1014"/>
    <w:bookmarkStart w:name="z1092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планировать свою деятельность, исходя из текущих и перспективных задач, состояния законности в деятельности субъектов правовой статистики и специальных учетов, преступности в регионе, вносить предложения в планы работ Комитета;</w:t>
      </w:r>
    </w:p>
    <w:bookmarkEnd w:id="1015"/>
    <w:bookmarkStart w:name="z1093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на оперативных совещаниях Департамента результаты деятельности структурных подразделений с определением проблемных участков и путей их разрешения, а также с приглашением представителей субъектов правовой статистики и специальных учетов;</w:t>
      </w:r>
    </w:p>
    <w:bookmarkEnd w:id="1016"/>
    <w:bookmarkStart w:name="z1094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выполнять иные обязанности, предусмотренные законами Республики Казахстан. </w:t>
      </w:r>
    </w:p>
    <w:bookmarkEnd w:id="10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приказом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5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018"/>
    <w:bookmarkStart w:name="z1096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государственной правовой статистики;</w:t>
      </w:r>
    </w:p>
    <w:bookmarkEnd w:id="1019"/>
    <w:bookmarkStart w:name="z1097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ведение специальных учетов, за исключением оперативных, ведомственных учетов и учета лиц, сотрудничающих на конфиденциальной основе с органами, осуществляющими оперативно-розыскную, контрразведывательную деятельность;</w:t>
      </w:r>
    </w:p>
    <w:bookmarkEnd w:id="1020"/>
    <w:bookmarkStart w:name="z1098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надзора за целостностью, объективностью, достоверностью, достаточностью сведений государственной правовой статистики и специальных учетов, предоставляемых субъектами правовой статистики и специальных учетов;</w:t>
      </w:r>
    </w:p>
    <w:bookmarkEnd w:id="1021"/>
    <w:bookmarkStart w:name="z1099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информационно-аналитической деятельности в сфере правовой статистики и специальных учетов;</w:t>
      </w:r>
    </w:p>
    <w:bookmarkEnd w:id="1022"/>
    <w:bookmarkStart w:name="z1100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мониторинга и сверки правовой статистической информации;</w:t>
      </w:r>
    </w:p>
    <w:bookmarkEnd w:id="1023"/>
    <w:bookmarkStart w:name="z1101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анализ обращений, сообщений, запросов, откликов и предложений физических и юридических лиц, поступающих в государственные органы;</w:t>
      </w:r>
    </w:p>
    <w:bookmarkEnd w:id="1024"/>
    <w:bookmarkStart w:name="z1102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координация регистрации и учета форм государственного контроля, а также надзора, предусмотренных законами Республики Казахстан;</w:t>
      </w:r>
    </w:p>
    <w:bookmarkEnd w:id="1025"/>
    <w:bookmarkStart w:name="z1103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защиты прав проверяемых субъектов, в том числе субъектов частного предпринимательства, от незаконных проверок, профилактического контроля с посещением субъекта (объекта) контроля и надзора, и других форм государственного контроля, а также надзора, предусмотренных законами Республики Казахстан, в ходе осуществления их регистрации в Департаменте;</w:t>
      </w:r>
    </w:p>
    <w:bookmarkEnd w:id="1026"/>
    <w:bookmarkStart w:name="z1104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регистрации и (или) ведения учета форм государственного контроля, а также надзора, предусмотренных законами Республики Казахстан;</w:t>
      </w:r>
    </w:p>
    <w:bookmarkEnd w:id="1027"/>
    <w:bookmarkStart w:name="z1105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внесение предложений по совершенствованию порядка проведения государственного контроля и надзора в регулирующие государственные органы;</w:t>
      </w:r>
    </w:p>
    <w:bookmarkEnd w:id="1028"/>
    <w:bookmarkStart w:name="z1106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защиты прав и законных интересов физических и юридических лиц на стадиях приема, регистрации, рассмотрения их обращений, сообщений, запросов, откликов, предложений в пределах компетенции;</w:t>
      </w:r>
    </w:p>
    <w:bookmarkEnd w:id="1029"/>
    <w:bookmarkStart w:name="z1107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рассмотрение обращений физических и юридических лиц в пределах компетенции;</w:t>
      </w:r>
    </w:p>
    <w:bookmarkEnd w:id="1030"/>
    <w:bookmarkStart w:name="z1108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оказание государственных услуг физическим и юридическим лицам;</w:t>
      </w:r>
    </w:p>
    <w:bookmarkEnd w:id="1031"/>
    <w:bookmarkStart w:name="z1109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правовых статистических наблюдений;</w:t>
      </w:r>
    </w:p>
    <w:bookmarkEnd w:id="1032"/>
    <w:bookmarkStart w:name="z1110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функции оператора информационных систем по формированию государственной правовой статистики и ведению специальных учетов, системы информационного обмена правоохранительных, специальных государственных и иных органов по:</w:t>
      </w:r>
    </w:p>
    <w:bookmarkEnd w:id="1033"/>
    <w:bookmarkStart w:name="z1111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соблюдения единых требований в области информационно-коммуникационных технологий и обеспечения информационной безопасности;</w:t>
      </w:r>
    </w:p>
    <w:bookmarkEnd w:id="1034"/>
    <w:bookmarkStart w:name="z1112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осуществлению эксплуатации, сопровождения, развития, мониторинга;</w:t>
      </w:r>
    </w:p>
    <w:bookmarkEnd w:id="1035"/>
    <w:bookmarkStart w:name="z1113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бесперебойного и надлежащего функционирования, а также защиты;</w:t>
      </w:r>
    </w:p>
    <w:bookmarkEnd w:id="1036"/>
    <w:bookmarkStart w:name="z1114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безопасности хранения электронных информационных ресурсов;</w:t>
      </w:r>
    </w:p>
    <w:bookmarkEnd w:id="1037"/>
    <w:bookmarkStart w:name="z1115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оперативного реагирования на выявленные недостатки и принятию мер по их устранению;</w:t>
      </w:r>
    </w:p>
    <w:bookmarkEnd w:id="1038"/>
    <w:bookmarkStart w:name="z1116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определение должностных лиц, ответственных за функционирование, администрирование, использование информационных систем по формированию государственной правовой статистики и ведению специальных учетов, системы информационного обмена правоохранительных, специальных государственных и иных органов;</w:t>
      </w:r>
    </w:p>
    <w:bookmarkEnd w:id="1039"/>
    <w:bookmarkStart w:name="z1117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функционирования географических информационных карт государственной правовой информационной статистической системы;</w:t>
      </w:r>
    </w:p>
    <w:bookmarkEnd w:id="1040"/>
    <w:bookmarkStart w:name="z1118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приема, выдачи, хранения, уничтожения прекращенных уголовных дел и ознакомления с ними;</w:t>
      </w:r>
    </w:p>
    <w:bookmarkEnd w:id="1041"/>
    <w:bookmarkStart w:name="z1119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взаимодействие с субъектами правовой статистики и специальных учетов в рамках реализации задач Департамента;</w:t>
      </w:r>
    </w:p>
    <w:bookmarkEnd w:id="10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1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иные функции, возложенные на него законами Республики Казахстан и актами Президента Республики Казахстан. </w:t>
      </w:r>
    </w:p>
    <w:bookmarkEnd w:id="10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2" w:id="10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Департамента</w:t>
      </w:r>
    </w:p>
    <w:bookmarkEnd w:id="1044"/>
    <w:bookmarkStart w:name="z1123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045"/>
    <w:bookmarkStart w:name="z1124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Генеральным Прокурором в соответствии с законодательством Республики Казахстан.</w:t>
      </w:r>
    </w:p>
    <w:bookmarkEnd w:id="10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председателя Комитета по правовой статистике и специальным учетам Генеральной прокуратуры РК от 16.08.2024 </w:t>
      </w:r>
      <w:r>
        <w:rPr>
          <w:rFonts w:ascii="Times New Roman"/>
          <w:b w:val="false"/>
          <w:i w:val="false"/>
          <w:color w:val="000000"/>
          <w:sz w:val="28"/>
        </w:rPr>
        <w:t>№ 62 о/д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5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Начальник Департамента имеет заместителя, который назначается на должность и освобождается от должности председателем Комитета по представлению начальника Департамента. </w:t>
      </w:r>
    </w:p>
    <w:bookmarkEnd w:id="1047"/>
    <w:bookmarkStart w:name="z1126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1048"/>
    <w:bookmarkStart w:name="z1127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организует работу Департамента и руководит им, осуществляет контроль за его деятельностью; </w:t>
      </w:r>
    </w:p>
    <w:bookmarkEnd w:id="1049"/>
    <w:bookmarkStart w:name="z1128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структурных подразделений Департамента;</w:t>
      </w:r>
    </w:p>
    <w:bookmarkEnd w:id="1050"/>
    <w:bookmarkStart w:name="z1129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соответствии с законодательством Республики Казахстан назначает на должности и освобождает от должностей прокуроров, иных работников и работников по трудовому договору Департамента; </w:t>
      </w:r>
    </w:p>
    <w:bookmarkEnd w:id="1051"/>
    <w:bookmarkStart w:name="z1130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установленном законодательством Республики Казахстан порядке решает вопросы поощрения прокуроров, иных работников, работников по трудовому договору Департамента и оказания им материальной помощи; </w:t>
      </w:r>
    </w:p>
    <w:bookmarkEnd w:id="1052"/>
    <w:bookmarkStart w:name="z1131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установленном законодательством Республики Казахстан порядке решает вопросы наложения дисциплинарных взысканий на прокуроров, иных работников, работников по трудовому договору Департамента, а также снятия с них дисциплинарных взысканий, за исключением заместителя начальника Департамента; </w:t>
      </w:r>
    </w:p>
    <w:bookmarkEnd w:id="1053"/>
    <w:bookmarkStart w:name="z1132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предоставляет все виды отпусков прокурорам, иным работникам и работникам по трудовому договору Департамента, за исключением заместителя начальника Департамента;</w:t>
      </w:r>
    </w:p>
    <w:bookmarkEnd w:id="1054"/>
    <w:bookmarkStart w:name="z1133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представляет Департамент в государственных органах, иных организациях; </w:t>
      </w:r>
    </w:p>
    <w:bookmarkEnd w:id="1055"/>
    <w:bookmarkStart w:name="z1134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информирует председателя Комитета о деятельности Департамента; </w:t>
      </w:r>
    </w:p>
    <w:bookmarkEnd w:id="1056"/>
    <w:bookmarkStart w:name="z1135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утверждает штатное расписание в пределах, утвержденной структуры и численности; </w:t>
      </w:r>
    </w:p>
    <w:bookmarkEnd w:id="1057"/>
    <w:bookmarkStart w:name="z1136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осуществляет иные полномочия в соответствии с законодательством Республики Казахстан. </w:t>
      </w:r>
    </w:p>
    <w:bookmarkEnd w:id="1058"/>
    <w:bookmarkStart w:name="z1137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начальника Департамента в период его отсутствия осуществляется лицом, его замещающим, в соответствии с законодательством Республики Казахстан. </w:t>
      </w:r>
    </w:p>
    <w:bookmarkEnd w:id="10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приказом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8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своего заместителя в соответствии с законодательством Республики Казахстан.</w:t>
      </w:r>
    </w:p>
    <w:bookmarkEnd w:id="1060"/>
    <w:bookmarkStart w:name="z1139" w:id="10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061"/>
    <w:bookmarkStart w:name="z1140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062"/>
    <w:bookmarkStart w:name="z1141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063"/>
    <w:bookmarkStart w:name="z1142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064"/>
    <w:bookmarkStart w:name="z1143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065"/>
    <w:bookmarkStart w:name="z1144" w:id="10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1066"/>
    <w:bookmarkStart w:name="z1145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Департамента осуществляются в соответствии с законодательством Республики Казахстан.</w:t>
      </w:r>
    </w:p>
    <w:bookmarkEnd w:id="1067"/>
    <w:bookmarkStart w:name="z1146" w:id="10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Организация деятельности представителей Департамента</w:t>
      </w:r>
    </w:p>
    <w:bookmarkEnd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6 исключена приказом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ff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правовой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специальным 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2023 года № 92 о/д</w:t>
            </w:r>
          </w:p>
        </w:tc>
      </w:tr>
    </w:tbl>
    <w:bookmarkStart w:name="z1152" w:id="10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Комитета по правовой статистике и специальным учетам Генеральной прокуратуры Республики Казахстан по Карагандинской области</w:t>
      </w:r>
    </w:p>
    <w:bookmarkEnd w:id="1069"/>
    <w:bookmarkStart w:name="z1153" w:id="10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70"/>
    <w:bookmarkStart w:name="z1154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по правовой статистике и специальным учетам Генеральной прокуратуры Республики Казахстан по Карагандинской области (далее - Департамент) является территориальным органом Комитета по правовой статистике и специальным учетам Генеральной прокуратуры Республики Казахстан (далее - Комитет), осуществляющим в пределах предоставленных полномочий функции по формированию государственной правовой статистики и ведению специальных учетов на территории Карагандинской области.</w:t>
      </w:r>
    </w:p>
    <w:bookmarkEnd w:id="1071"/>
    <w:bookmarkStart w:name="z1155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прокуратуре" (далее – Конституционный закон), международными договорами, ратифицированными Республикой Казахстан, законами, иными нормативными правовыми актами,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Комитете, утвержденного Указом Президента Республики Казахстан от 28 марта 2003 года № 1050, а также настоящим Положением.</w:t>
      </w:r>
    </w:p>
    <w:bookmarkEnd w:id="1072"/>
    <w:bookmarkStart w:name="z1156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и других языках, бланки установленного образца, в соответствии с законодательством Республики Казахстан счета в органах казначейства.</w:t>
      </w:r>
    </w:p>
    <w:bookmarkEnd w:id="1073"/>
    <w:bookmarkStart w:name="z1157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074"/>
    <w:bookmarkStart w:name="z1158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075"/>
    <w:bookmarkStart w:name="z1159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оформленные приказами начальника Департамента и другими актами, предусмотренными законодательством Республики Казахстан.</w:t>
      </w:r>
    </w:p>
    <w:bookmarkEnd w:id="1076"/>
    <w:bookmarkStart w:name="z1160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0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1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100012, Карагандинская область, город Караганда, район имени Казыбек би, улица Жамбыла, 97.</w:t>
      </w:r>
    </w:p>
    <w:bookmarkEnd w:id="1078"/>
    <w:bookmarkStart w:name="z1162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- государственное учреждение "Департамент Комитета по правовой статистике и специальным учетам Генеральной прокуратуры Республики Казахстан по Карагандинской области".</w:t>
      </w:r>
    </w:p>
    <w:bookmarkEnd w:id="1079"/>
    <w:bookmarkStart w:name="z1163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080"/>
    <w:bookmarkStart w:name="z1164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0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5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0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7" w:id="10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083"/>
    <w:bookmarkStart w:name="z1168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084"/>
    <w:bookmarkStart w:name="z1169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эффективное и достаточное информационное обеспечение государственных органов, физических и юридических лиц о состоянии законности и правопорядка в Карагандинской области на основе единых статистических принципов и стандартов;</w:t>
      </w:r>
    </w:p>
    <w:bookmarkEnd w:id="1085"/>
    <w:bookmarkStart w:name="z1170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и развитие государственной правовой информационной статистической системы.</w:t>
      </w:r>
    </w:p>
    <w:bookmarkEnd w:id="1086"/>
    <w:bookmarkStart w:name="z1171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087"/>
    <w:bookmarkStart w:name="z1172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088"/>
    <w:bookmarkStart w:name="z1173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безвозмездно от субъектов правовой статистики и специальных учетов правовую статистическую информацию по вопросам государственной правовой статистики и ведения специальных учетов, ведомственную отчетность, документы и формы первичного учета, а также другую информацию для производства статистической информации и ведения специальных учетов;</w:t>
      </w:r>
    </w:p>
    <w:bookmarkEnd w:id="1089"/>
    <w:bookmarkStart w:name="z1174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требовать от субъектов правовой статистики и специальных учетов полноты и достоверности актов первичного учета и отчетности, представления их в сроки, определенные нормативными правовыми актами Генерального Прокурора Республики Казахстан (далее – Генеральный Прокурор), председателя Комитета; </w:t>
      </w:r>
    </w:p>
    <w:bookmarkEnd w:id="1090"/>
    <w:bookmarkStart w:name="z1175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надзор за целостностью, объективностью, достоверностью и достаточностью правовой статистической информации, предоставляемой субъектами правовой статистики и специальных учетов, в том числе учетно-регистрационной и отчетной дисциплин, без вмешательства в их деятельность, не связанную с формированием государственной правовой статистики и ведением специальных учетов;</w:t>
      </w:r>
    </w:p>
    <w:bookmarkEnd w:id="1091"/>
    <w:bookmarkStart w:name="z1176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проверку соблюдения законности, анализ состояния законности, оценку актов, вступивших в силу, в сфере государственной правовой статистики и специальных учетов;</w:t>
      </w:r>
    </w:p>
    <w:bookmarkEnd w:id="1092"/>
    <w:bookmarkStart w:name="z1177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Казахстан, а также Генеральным Прокурором, акты прокуратуры;</w:t>
      </w:r>
    </w:p>
    <w:bookmarkEnd w:id="1093"/>
    <w:bookmarkStart w:name="z1178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и рекомендации государственным органам по результатам информационно-аналитической деятельности;</w:t>
      </w:r>
    </w:p>
    <w:bookmarkEnd w:id="1094"/>
    <w:bookmarkStart w:name="z1179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предоставлять доступ к правовой статистической информации, способами, не запрещенными законодательством Республики Казахстан; </w:t>
      </w:r>
    </w:p>
    <w:bookmarkEnd w:id="1095"/>
    <w:bookmarkStart w:name="z1180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издание статистических сборников и использовать иным образом правовую статистическую информацию для практических и научно-исследовательских целей;</w:t>
      </w:r>
    </w:p>
    <w:bookmarkEnd w:id="1096"/>
    <w:bookmarkStart w:name="z1181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отказывать в регистрации актов о назначении проверок, профилактического контроля с посещением субъекта (объекта) контроля и надзора и других форм государственного контроля, а также надзора, предусмотренных законами Республики Казахстан, подлежащих регистрации в Департаменте, в случаях выявления нарушений законодательства Республики Казахстан при их назначении;</w:t>
      </w:r>
    </w:p>
    <w:bookmarkEnd w:id="1097"/>
    <w:bookmarkStart w:name="z1182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права, предусмотренные законами Республики Казахстан; </w:t>
      </w:r>
    </w:p>
    <w:bookmarkEnd w:id="1098"/>
    <w:bookmarkStart w:name="z1183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обязанности: </w:t>
      </w:r>
    </w:p>
    <w:bookmarkEnd w:id="1099"/>
    <w:bookmarkStart w:name="z1184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сбор, обработку, накопление, свод и актуализацию информации в сфере государственной правовой статистики и ведения специальных учетов;</w:t>
      </w:r>
    </w:p>
    <w:bookmarkEnd w:id="1100"/>
    <w:bookmarkStart w:name="z1185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на безвозмездной основе правовой статистической информацией, сведениями специальных учетов субъектов правовой статистики и специальных учетов в пределах, объемах и в сроки, которые установлены нормативными правовыми актами Республики Казахстан; </w:t>
      </w:r>
    </w:p>
    <w:bookmarkEnd w:id="1101"/>
    <w:bookmarkStart w:name="z1186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правовой статистической информацией государственные органы;</w:t>
      </w:r>
    </w:p>
    <w:bookmarkEnd w:id="1102"/>
    <w:bookmarkStart w:name="z1187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информационно-справочное обслуживание физических и юридических лиц в пределах, объемах и в сроки, которые установлены нормативными правовыми актами Республики Казахстан, за счет их средств, поступающих в республиканский бюджет в соответствии с законодательством Республики Казахстан; </w:t>
      </w:r>
    </w:p>
    <w:bookmarkEnd w:id="1103"/>
    <w:bookmarkStart w:name="z1188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сохранность получаемых сведений, составляющих государственные секреты, персональные данные и иную охраняемую законом тайну; </w:t>
      </w:r>
    </w:p>
    <w:bookmarkEnd w:id="1104"/>
    <w:bookmarkStart w:name="z1189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защиту информационных систем от неправомерного доступа, порчи или уничтожения данных об объектах правовой статистики и специальных учетов; </w:t>
      </w:r>
    </w:p>
    <w:bookmarkEnd w:id="1105"/>
    <w:bookmarkStart w:name="z1190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права и законные интересы человека и гражданина, юридических лиц и государства при формировании государственной правовой статистики и ведении специальных учетов;</w:t>
      </w:r>
    </w:p>
    <w:bookmarkEnd w:id="1106"/>
    <w:bookmarkStart w:name="z1191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достоверность сведений и своевременность их поступления (ввод) в информационные системы по формированию государственной правовой статистики и ведению специальных учетов на местах;</w:t>
      </w:r>
    </w:p>
    <w:bookmarkEnd w:id="1107"/>
    <w:bookmarkStart w:name="z1192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 предоставлять в Комитет достоверные и достаточные сведения о состоянии преступности, борьбы с ней, деятельности прокуроров по осуществлению надзора, судов по отправлению правосудия, исполнения судебных актов и иной информации, для формирования государственной правовой статистики и ведения специальных учетов;</w:t>
      </w:r>
    </w:p>
    <w:bookmarkEnd w:id="1108"/>
    <w:bookmarkStart w:name="z1193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планировать свою деятельность, исходя из текущих и перспективных задач, состояния законности в деятельности субъектов правовой статистики и специальных учетов, преступности в регионе, вносить предложения в планы работ Комитета;</w:t>
      </w:r>
    </w:p>
    <w:bookmarkEnd w:id="1109"/>
    <w:bookmarkStart w:name="z1194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на оперативных совещаниях Департамента результаты деятельности структурных подразделений с определением проблемных участков и путей их разрешения, а также с приглашением представителей субъектов правовой статистики и специальных учетов;</w:t>
      </w:r>
    </w:p>
    <w:bookmarkEnd w:id="1110"/>
    <w:bookmarkStart w:name="z1195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выполнять иные обязанности, предусмотренные законами Республики Казахстан. </w:t>
      </w:r>
    </w:p>
    <w:bookmarkEnd w:id="1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приказом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6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112"/>
    <w:bookmarkStart w:name="z1197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государственной правовой статистики;</w:t>
      </w:r>
    </w:p>
    <w:bookmarkEnd w:id="1113"/>
    <w:bookmarkStart w:name="z1198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ведение специальных учетов, за исключением оперативных, ведомственных учетов и учета лиц, сотрудничающих на конфиденциальной основе с органами, осуществляющими оперативно-розыскную, контрразведывательную деятельность;</w:t>
      </w:r>
    </w:p>
    <w:bookmarkEnd w:id="1114"/>
    <w:bookmarkStart w:name="z1199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надзора за целостностью, объективностью, достоверностью, достаточностью сведений государственной правовой статистики и специальных учетов, предоставляемых субъектами правовой статистики и специальных учетов;</w:t>
      </w:r>
    </w:p>
    <w:bookmarkEnd w:id="1115"/>
    <w:bookmarkStart w:name="z1200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информационно-аналитической деятельности в сфере правовой статистики и специальных учетов;</w:t>
      </w:r>
    </w:p>
    <w:bookmarkEnd w:id="1116"/>
    <w:bookmarkStart w:name="z1201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мониторинга и сверки правовой статистической информации;</w:t>
      </w:r>
    </w:p>
    <w:bookmarkEnd w:id="1117"/>
    <w:bookmarkStart w:name="z1202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анализ обращений, сообщений, запросов, откликов и предложений физических и юридических лиц, поступающих в государственные органы;</w:t>
      </w:r>
    </w:p>
    <w:bookmarkEnd w:id="1118"/>
    <w:bookmarkStart w:name="z1203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координация регистрации и учета форм государственного контроля, а также надзора, предусмотренных законами Республики Казахстан;</w:t>
      </w:r>
    </w:p>
    <w:bookmarkEnd w:id="1119"/>
    <w:bookmarkStart w:name="z1204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защиты прав проверяемых субъектов, в том числе субъектов частного предпринимательства, от незаконных проверок, профилактического контроля с посещением субъекта (объекта) контроля и надзора, и других форм государственного контроля, а также надзора, предусмотренных законами Республики Казахстан, в ходе осуществления их регистрации в Департаменте;</w:t>
      </w:r>
    </w:p>
    <w:bookmarkEnd w:id="1120"/>
    <w:bookmarkStart w:name="z1205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регистрации и (или) ведения учета форм государственного контроля, а также надзора, предусмотренных законами Республики Казахстан;</w:t>
      </w:r>
    </w:p>
    <w:bookmarkEnd w:id="1121"/>
    <w:bookmarkStart w:name="z1206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внесение предложений по совершенствованию порядка проведения государственного контроля и надзора в регулирующие государственные органы;</w:t>
      </w:r>
    </w:p>
    <w:bookmarkEnd w:id="1122"/>
    <w:bookmarkStart w:name="z1207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защиты прав и законных интересов физических и юридических лиц на стадиях приема, регистрации, рассмотрения их обращений, сообщений, запросов, откликов, предложений в пределах компетенции;</w:t>
      </w:r>
    </w:p>
    <w:bookmarkEnd w:id="1123"/>
    <w:bookmarkStart w:name="z1208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рассмотрение обращений физических и юридических лиц в пределах компетенции;</w:t>
      </w:r>
    </w:p>
    <w:bookmarkEnd w:id="1124"/>
    <w:bookmarkStart w:name="z1209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оказание государственных услуг физическим и юридическим лицам;</w:t>
      </w:r>
    </w:p>
    <w:bookmarkEnd w:id="1125"/>
    <w:bookmarkStart w:name="z1210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правовых статистических наблюдений;</w:t>
      </w:r>
    </w:p>
    <w:bookmarkEnd w:id="1126"/>
    <w:bookmarkStart w:name="z1211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функции оператора информационных систем по формированию государственной правовой статистики и ведению специальных учетов, системы информационного обмена правоохранительных, специальных государственных и иных органов по:</w:t>
      </w:r>
    </w:p>
    <w:bookmarkEnd w:id="1127"/>
    <w:bookmarkStart w:name="z1212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соблюдения единых требований в области информационно-коммуникационных технологий и обеспечения информационной безопасности;</w:t>
      </w:r>
    </w:p>
    <w:bookmarkEnd w:id="1128"/>
    <w:bookmarkStart w:name="z1213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осуществлению эксплуатации, сопровождения, развития, мониторинга;</w:t>
      </w:r>
    </w:p>
    <w:bookmarkEnd w:id="1129"/>
    <w:bookmarkStart w:name="z1214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бесперебойного и надлежащего функционирования, а также защиты;</w:t>
      </w:r>
    </w:p>
    <w:bookmarkEnd w:id="1130"/>
    <w:bookmarkStart w:name="z1215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безопасности хранения электронных информационных ресурсов;</w:t>
      </w:r>
    </w:p>
    <w:bookmarkEnd w:id="1131"/>
    <w:bookmarkStart w:name="z1216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оперативного реагирования на выявленные недостатки и принятию мер по их устранению;</w:t>
      </w:r>
    </w:p>
    <w:bookmarkEnd w:id="1132"/>
    <w:bookmarkStart w:name="z1217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определение должностных лиц, ответственных за функционирование, администрирование, использование информационных систем по формированию государственной правовой статистики и ведению специальных учетов, системы информационного обмена правоохранительных, специальных государственных и иных органов;</w:t>
      </w:r>
    </w:p>
    <w:bookmarkEnd w:id="1133"/>
    <w:bookmarkStart w:name="z1218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функционирования географических информационных карт государственной правовой информационной статистической системы;</w:t>
      </w:r>
    </w:p>
    <w:bookmarkEnd w:id="1134"/>
    <w:bookmarkStart w:name="z1219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приема, выдачи, хранения, уничтожения прекращенных уголовных дел и ознакомления с ними;</w:t>
      </w:r>
    </w:p>
    <w:bookmarkEnd w:id="1135"/>
    <w:bookmarkStart w:name="z1220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взаимодействие с субъектами правовой статистики и специальных учетов в рамках реализации задач Департамента;</w:t>
      </w:r>
    </w:p>
    <w:bookmarkEnd w:id="1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2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иные функции, возложенные на него законами Республики Казахстан и актами Президента Республики Казахстан. </w:t>
      </w:r>
    </w:p>
    <w:bookmarkEnd w:id="1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3" w:id="1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Департамента</w:t>
      </w:r>
    </w:p>
    <w:bookmarkEnd w:id="1138"/>
    <w:bookmarkStart w:name="z1224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139"/>
    <w:bookmarkStart w:name="z1225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Генеральным Прокурором в соответствии с законодательством Республики Казахстан.</w:t>
      </w:r>
    </w:p>
    <w:bookmarkEnd w:id="1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председателя Комитета по правовой статистике и специальным учетам Генеральной прокуратуры РК от 16.08.2024 </w:t>
      </w:r>
      <w:r>
        <w:rPr>
          <w:rFonts w:ascii="Times New Roman"/>
          <w:b w:val="false"/>
          <w:i w:val="false"/>
          <w:color w:val="000000"/>
          <w:sz w:val="28"/>
        </w:rPr>
        <w:t>№ 62 о/д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6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Начальник Департамента имеет заместителя, который назначается на должность и освобождается от должности председателем Комитета по представлению начальника Департамента. </w:t>
      </w:r>
    </w:p>
    <w:bookmarkEnd w:id="1141"/>
    <w:bookmarkStart w:name="z1227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1142"/>
    <w:bookmarkStart w:name="z1228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организует работу Департамента и руководит им, осуществляет контроль за его деятельностью; </w:t>
      </w:r>
    </w:p>
    <w:bookmarkEnd w:id="1143"/>
    <w:bookmarkStart w:name="z1229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структурных подразделений Департамента;</w:t>
      </w:r>
    </w:p>
    <w:bookmarkEnd w:id="1144"/>
    <w:bookmarkStart w:name="z1230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соответствии с законодательством Республики Казахстан назначает на должности и освобождает от должностей прокуроров, иных работников и работников по трудовому договору Департамента; </w:t>
      </w:r>
    </w:p>
    <w:bookmarkEnd w:id="1145"/>
    <w:bookmarkStart w:name="z1231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установленном законодательством Республики Казахстан порядке решает вопросы поощрения прокуроров, иных работников, работников по трудовому договору Департамента и оказания им материальной помощи; </w:t>
      </w:r>
    </w:p>
    <w:bookmarkEnd w:id="1146"/>
    <w:bookmarkStart w:name="z1232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установленном законодательством Республики Казахстан порядке решает вопросы наложения дисциплинарных взысканий на прокуроров, иных работников, работников по трудовому договору Департамента, а также снятия с них дисциплинарных взысканий, за исключением заместителя начальника Департамента; </w:t>
      </w:r>
    </w:p>
    <w:bookmarkEnd w:id="1147"/>
    <w:bookmarkStart w:name="z1233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предоставляет все виды отпусков прокурорам, иным работникам и работникам по трудовому договору Департамента, за исключением заместителя начальника Департамента;</w:t>
      </w:r>
    </w:p>
    <w:bookmarkEnd w:id="1148"/>
    <w:bookmarkStart w:name="z1234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представляет Департамент в государственных органах, иных организациях; </w:t>
      </w:r>
    </w:p>
    <w:bookmarkEnd w:id="1149"/>
    <w:bookmarkStart w:name="z1235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информирует председателя Комитета о деятельности Департамента; </w:t>
      </w:r>
    </w:p>
    <w:bookmarkEnd w:id="1150"/>
    <w:bookmarkStart w:name="z1236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утверждает штатное расписание в пределах, утвержденной структуры и численности; </w:t>
      </w:r>
    </w:p>
    <w:bookmarkEnd w:id="1151"/>
    <w:bookmarkStart w:name="z1237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осуществляет иные полномочия в соответствии с законодательством Республики Казахстан. </w:t>
      </w:r>
    </w:p>
    <w:bookmarkEnd w:id="1152"/>
    <w:bookmarkStart w:name="z1238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начальника Департамента в период его отсутствия осуществляется лицом, его замещающим, в соответствии с законодательством Республики Казахстан. </w:t>
      </w:r>
    </w:p>
    <w:bookmarkEnd w:id="1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приказом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9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своего заместителя в соответствии с законодательством Республики Казахстан.</w:t>
      </w:r>
    </w:p>
    <w:bookmarkEnd w:id="1154"/>
    <w:bookmarkStart w:name="z1240" w:id="1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155"/>
    <w:bookmarkStart w:name="z1241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156"/>
    <w:bookmarkStart w:name="z1242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157"/>
    <w:bookmarkStart w:name="z1243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158"/>
    <w:bookmarkStart w:name="z1244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159"/>
    <w:bookmarkStart w:name="z1245" w:id="1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1160"/>
    <w:bookmarkStart w:name="z1246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Департамента осуществляются в соответствии с законодательством Республики Казахстан.</w:t>
      </w:r>
    </w:p>
    <w:bookmarkEnd w:id="1161"/>
    <w:bookmarkStart w:name="z1247" w:id="1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Организация деятельности представителей Департамента</w:t>
      </w:r>
    </w:p>
    <w:bookmarkEnd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6 исключена приказом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ff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правовой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специальным 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2023 года № 92 о/д</w:t>
            </w:r>
          </w:p>
        </w:tc>
      </w:tr>
    </w:tbl>
    <w:bookmarkStart w:name="z1253" w:id="1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Комитета по правовой статистике и специальным учетам Генеральной прокуратуры Республики Казахстан по Костанайской области</w:t>
      </w:r>
    </w:p>
    <w:bookmarkEnd w:id="1163"/>
    <w:bookmarkStart w:name="z1254" w:id="1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64"/>
    <w:bookmarkStart w:name="z1255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по правовой статистике и специальным учетам Генеральной прокуратуры Республики Казахстан по Костанайской области (далее - Департамент) является территориальным органом Комитета по правовой статистике и специальным учетам Генеральной прокуратуры Республики Казахстан (далее - Комитет), осуществляющим в пределах предоставленных полномочий функции по формированию государственной правовой статистики и ведению специальных учетов на территории Костанайской области.</w:t>
      </w:r>
    </w:p>
    <w:bookmarkEnd w:id="1165"/>
    <w:bookmarkStart w:name="z1256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прокуратуре" (далее – Конституционный закон), международными договорами, ратифицированными Республикой Казахстан, законами, иными нормативными правовыми актами,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Комитете, утвержденного Указом Президента Республики Казахстан от 28 марта 2003 года № 1050, а также настоящим Положением.</w:t>
      </w:r>
    </w:p>
    <w:bookmarkEnd w:id="1166"/>
    <w:bookmarkStart w:name="z1257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и других языках, бланки установленного образца, в соответствии с законодательством Республики Казахстан счета в органах казначейства.</w:t>
      </w:r>
    </w:p>
    <w:bookmarkEnd w:id="1167"/>
    <w:bookmarkStart w:name="z1258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168"/>
    <w:bookmarkStart w:name="z1259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169"/>
    <w:bookmarkStart w:name="z1260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оформленные приказами начальника Департамента и другими актами, предусмотренными законодательством Республики Казахстан.</w:t>
      </w:r>
    </w:p>
    <w:bookmarkEnd w:id="1170"/>
    <w:bookmarkStart w:name="z1261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1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2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110003, Костанайская область, город Костанай, улица Темирбаева, 13.</w:t>
      </w:r>
    </w:p>
    <w:bookmarkEnd w:id="1172"/>
    <w:bookmarkStart w:name="z1263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- государственное учреждение "Департамент Комитета по правовой статистике и специальным учетам Генеральной прокуратуры Республики Казахстан по Костанайской области".</w:t>
      </w:r>
    </w:p>
    <w:bookmarkEnd w:id="1173"/>
    <w:bookmarkStart w:name="z1264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174"/>
    <w:bookmarkStart w:name="z1265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1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6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1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8" w:id="1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177"/>
    <w:bookmarkStart w:name="z1269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178"/>
    <w:bookmarkStart w:name="z1270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эффективное и достаточное информационное обеспечение государственных органов, физических и юридических лиц о состоянии законности и правопорядка в Костанайской области на основе единых статистических принципов и стандартов;</w:t>
      </w:r>
    </w:p>
    <w:bookmarkEnd w:id="1179"/>
    <w:bookmarkStart w:name="z1271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и развитие государственной правовой информационной статистической системы.</w:t>
      </w:r>
    </w:p>
    <w:bookmarkEnd w:id="1180"/>
    <w:bookmarkStart w:name="z1272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181"/>
    <w:bookmarkStart w:name="z1273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182"/>
    <w:bookmarkStart w:name="z1274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безвозмездно от субъектов правовой статистики и специальных учетов правовую статистическую информацию по вопросам государственной правовой статистики и ведения специальных учетов, ведомственную отчетность, документы и формы первичного учета, а также другую информацию для производства статистической информации и ведения специальных учетов;</w:t>
      </w:r>
    </w:p>
    <w:bookmarkEnd w:id="1183"/>
    <w:bookmarkStart w:name="z1275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требовать от субъектов правовой статистики и специальных учетов полноты и достоверности актов первичного учета и отчетности, представления их в сроки, определенные нормативными правовыми актами Генерального Прокурора Республики Казахстан (далее – Генеральный Прокурор), председателя Комитета; </w:t>
      </w:r>
    </w:p>
    <w:bookmarkEnd w:id="1184"/>
    <w:bookmarkStart w:name="z1276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надзор за целостностью, объективностью, достоверностью и достаточностью правовой статистической информации, предоставляемой субъектами правовой статистики и специальных учетов, в том числе учетно-регистрационной и отчетной дисциплин, без вмешательства в их деятельность, не связанную с формированием государственной правовой статистики и ведением специальных учетов;</w:t>
      </w:r>
    </w:p>
    <w:bookmarkEnd w:id="1185"/>
    <w:bookmarkStart w:name="z1277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проверку соблюдения законности, анализ состояния законности, оценку актов, вступивших в силу, в сфере государственной правовой статистики и специальных учетов;</w:t>
      </w:r>
    </w:p>
    <w:bookmarkEnd w:id="1186"/>
    <w:bookmarkStart w:name="z1278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Казахстан, а также Генеральным Прокурором, акты прокуратуры;</w:t>
      </w:r>
    </w:p>
    <w:bookmarkEnd w:id="1187"/>
    <w:bookmarkStart w:name="z1279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и рекомендации государственным органам по результатам информационно-аналитической деятельности;</w:t>
      </w:r>
    </w:p>
    <w:bookmarkEnd w:id="1188"/>
    <w:bookmarkStart w:name="z1280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предоставлять доступ к правовой статистической информации, способами, не запрещенными законодательством Республики Казахстан; </w:t>
      </w:r>
    </w:p>
    <w:bookmarkEnd w:id="1189"/>
    <w:bookmarkStart w:name="z1281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издание статистических сборников и использовать иным образом правовую статистическую информацию для практических и научно-исследовательских целей;</w:t>
      </w:r>
    </w:p>
    <w:bookmarkEnd w:id="1190"/>
    <w:bookmarkStart w:name="z1282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отказывать в регистрации актов о назначении проверок, профилактического контроля с посещением субъекта (объекта) контроля и надзора и других форм государственного контроля, а также надзора, предусмотренных законами Республики Казахстан, подлежащих регистрации в Департаменте, в случаях выявления нарушений законодательства Республики Казахстан при их назначении;</w:t>
      </w:r>
    </w:p>
    <w:bookmarkEnd w:id="1191"/>
    <w:bookmarkStart w:name="z1283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права, предусмотренные законами Республики Казахстан; </w:t>
      </w:r>
    </w:p>
    <w:bookmarkEnd w:id="1192"/>
    <w:bookmarkStart w:name="z1284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обязанности: </w:t>
      </w:r>
    </w:p>
    <w:bookmarkEnd w:id="1193"/>
    <w:bookmarkStart w:name="z1285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сбор, обработку, накопление, свод и актуализацию информации в сфере государственной правовой статистики и ведения специальных учетов;</w:t>
      </w:r>
    </w:p>
    <w:bookmarkEnd w:id="1194"/>
    <w:bookmarkStart w:name="z1286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на безвозмездной основе правовой статистической информацией, сведениями специальных учетов субъектов правовой статистики и специальных учетов в пределах, объемах и в сроки, которые установлены нормативными правовыми актами Республики Казахстан; </w:t>
      </w:r>
    </w:p>
    <w:bookmarkEnd w:id="1195"/>
    <w:bookmarkStart w:name="z1287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правовой статистической информацией государственные органы;</w:t>
      </w:r>
    </w:p>
    <w:bookmarkEnd w:id="1196"/>
    <w:bookmarkStart w:name="z1288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информационно-справочное обслуживание физических и юридических лиц в пределах, объемах и в сроки, которые установлены нормативными правовыми актами Республики Казахстан, за счет их средств, поступающих в республиканский бюджет в соответствии с законодательством Республики Казахстан; </w:t>
      </w:r>
    </w:p>
    <w:bookmarkEnd w:id="1197"/>
    <w:bookmarkStart w:name="z1289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сохранность получаемых сведений, составляющих государственные секреты, персональные данные и иную охраняемую законом тайну; </w:t>
      </w:r>
    </w:p>
    <w:bookmarkEnd w:id="1198"/>
    <w:bookmarkStart w:name="z1290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защиту информационных систем от неправомерного доступа, порчи или уничтожения данных об объектах правовой статистики и специальных учетов; </w:t>
      </w:r>
    </w:p>
    <w:bookmarkEnd w:id="1199"/>
    <w:bookmarkStart w:name="z1291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права и законные интересы человека и гражданина, юридических лиц и государства при формировании государственной правовой статистики и ведении специальных учетов;</w:t>
      </w:r>
    </w:p>
    <w:bookmarkEnd w:id="1200"/>
    <w:bookmarkStart w:name="z1292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достоверность сведений и своевременность их поступления (ввод) в информационные системы по формированию государственной правовой статистики и ведению специальных учетов на местах;</w:t>
      </w:r>
    </w:p>
    <w:bookmarkEnd w:id="1201"/>
    <w:bookmarkStart w:name="z1293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 предоставлять в Комитет достоверные и достаточные сведения о состоянии преступности, борьбы с ней, деятельности прокуроров по осуществлению надзора, судов по отправлению правосудия, исполнения судебных актов и иной информации, для формирования государственной правовой статистики и ведения специальных учетов;</w:t>
      </w:r>
    </w:p>
    <w:bookmarkEnd w:id="1202"/>
    <w:bookmarkStart w:name="z1294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планировать свою деятельность, исходя из текущих и перспективных задач, состояния законности в деятельности субъектов правовой статистики и специальных учетов, преступности в регионе, вносить предложения в планы работ Комитета;</w:t>
      </w:r>
    </w:p>
    <w:bookmarkEnd w:id="1203"/>
    <w:bookmarkStart w:name="z1295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на оперативных совещаниях Департамента результаты деятельности структурных подразделений с определением проблемных участков и путей их разрешения, а также с приглашением представителей субъектов правовой статистики и специальных учетов;</w:t>
      </w:r>
    </w:p>
    <w:bookmarkEnd w:id="1204"/>
    <w:bookmarkStart w:name="z1296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выполнять иные обязанности, предусмотренные законами Республики Казахстан. </w:t>
      </w:r>
    </w:p>
    <w:bookmarkEnd w:id="12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приказом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7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206"/>
    <w:bookmarkStart w:name="z1298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государственной правовой статистики;</w:t>
      </w:r>
    </w:p>
    <w:bookmarkEnd w:id="1207"/>
    <w:bookmarkStart w:name="z1299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ведение специальных учетов, за исключением оперативных, ведомственных учетов и учета лиц, сотрудничающих на конфиденциальной основе с органами, осуществляющими оперативно-розыскную, контрразведывательную деятельность;</w:t>
      </w:r>
    </w:p>
    <w:bookmarkEnd w:id="1208"/>
    <w:bookmarkStart w:name="z1300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надзора за целостностью, объективностью, достоверностью, достаточностью сведений государственной правовой статистики и специальных учетов, предоставляемых субъектами правовой статистики и специальных учетов;</w:t>
      </w:r>
    </w:p>
    <w:bookmarkEnd w:id="1209"/>
    <w:bookmarkStart w:name="z1301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информационно-аналитической деятельности в сфере правовой статистики и специальных учетов;</w:t>
      </w:r>
    </w:p>
    <w:bookmarkEnd w:id="1210"/>
    <w:bookmarkStart w:name="z1302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мониторинга и сверки правовой статистической информации;</w:t>
      </w:r>
    </w:p>
    <w:bookmarkEnd w:id="1211"/>
    <w:bookmarkStart w:name="z1303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анализ обращений, сообщений, запросов, откликов и предложений физических и юридических лиц, поступающих в государственные органы;</w:t>
      </w:r>
    </w:p>
    <w:bookmarkEnd w:id="1212"/>
    <w:bookmarkStart w:name="z1304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координация регистрации и учета форм государственного контроля, а также надзора, предусмотренных законами Республики Казахстан;</w:t>
      </w:r>
    </w:p>
    <w:bookmarkEnd w:id="1213"/>
    <w:bookmarkStart w:name="z1305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защиты прав проверяемых субъектов, в том числе субъектов частного предпринимательства, от незаконных проверок, профилактического контроля с посещением субъекта (объекта) контроля и надзора, и других форм государственного контроля, а также надзора, предусмотренных законами Республики Казахстан, в ходе осуществления их регистрации в Департаменте;</w:t>
      </w:r>
    </w:p>
    <w:bookmarkEnd w:id="1214"/>
    <w:bookmarkStart w:name="z1306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регистрации и (или) ведения учета форм государственного контроля, а также надзора, предусмотренных законами Республики Казахстан;</w:t>
      </w:r>
    </w:p>
    <w:bookmarkEnd w:id="1215"/>
    <w:bookmarkStart w:name="z1307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внесение предложений по совершенствованию порядка проведения государственного контроля и надзора в регулирующие государственные органы;</w:t>
      </w:r>
    </w:p>
    <w:bookmarkEnd w:id="1216"/>
    <w:bookmarkStart w:name="z1308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защиты прав и законных интересов физических и юридических лиц на стадиях приема, регистрации, рассмотрения их обращений, сообщений, запросов, откликов, предложений в пределах компетенции;</w:t>
      </w:r>
    </w:p>
    <w:bookmarkEnd w:id="1217"/>
    <w:bookmarkStart w:name="z1309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рассмотрение обращений физических и юридических лиц в пределах компетенции;</w:t>
      </w:r>
    </w:p>
    <w:bookmarkEnd w:id="1218"/>
    <w:bookmarkStart w:name="z1310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оказание государственных услуг физическим и юридическим лицам;</w:t>
      </w:r>
    </w:p>
    <w:bookmarkEnd w:id="1219"/>
    <w:bookmarkStart w:name="z1311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правовых статистических наблюдений;</w:t>
      </w:r>
    </w:p>
    <w:bookmarkEnd w:id="1220"/>
    <w:bookmarkStart w:name="z1312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функции оператора информационных систем по формированию государственной правовой статистики и ведению специальных учетов, системы информационного обмена правоохранительных, специальных государственных и иных органов по:</w:t>
      </w:r>
    </w:p>
    <w:bookmarkEnd w:id="1221"/>
    <w:bookmarkStart w:name="z1313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соблюдения единых требований в области информационно-коммуникационных технологий и обеспечения информационной безопасности;</w:t>
      </w:r>
    </w:p>
    <w:bookmarkEnd w:id="1222"/>
    <w:bookmarkStart w:name="z1314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осуществлению эксплуатации, сопровождения, развития, мониторинга;</w:t>
      </w:r>
    </w:p>
    <w:bookmarkEnd w:id="1223"/>
    <w:bookmarkStart w:name="z1315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бесперебойного и надлежащего функционирования, а также защиты;</w:t>
      </w:r>
    </w:p>
    <w:bookmarkEnd w:id="1224"/>
    <w:bookmarkStart w:name="z1316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безопасности хранения электронных информационных ресурсов;</w:t>
      </w:r>
    </w:p>
    <w:bookmarkEnd w:id="1225"/>
    <w:bookmarkStart w:name="z1317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оперативного реагирования на выявленные недостатки и принятию мер по их устранению;</w:t>
      </w:r>
    </w:p>
    <w:bookmarkEnd w:id="1226"/>
    <w:bookmarkStart w:name="z1318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определение должностных лиц, ответственных за функционирование, администрирование, использование информационных систем по формированию государственной правовой статистики и ведению специальных учетов, системы информационного обмена правоохранительных, специальных государственных и иных органов;</w:t>
      </w:r>
    </w:p>
    <w:bookmarkEnd w:id="1227"/>
    <w:bookmarkStart w:name="z1319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функционирования географических информационных карт государственной правовой информационной статистической системы;</w:t>
      </w:r>
    </w:p>
    <w:bookmarkEnd w:id="1228"/>
    <w:bookmarkStart w:name="z1320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приема, выдачи, хранения, уничтожения прекращенных уголовных дел и ознакомления с ними;</w:t>
      </w:r>
    </w:p>
    <w:bookmarkEnd w:id="1229"/>
    <w:bookmarkStart w:name="z1321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взаимодействие с субъектами правовой статистики и специальных учетов в рамках реализации задач Департамента;</w:t>
      </w:r>
    </w:p>
    <w:bookmarkEnd w:id="12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3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иные функции, возложенные на него законами Республики Казахстан и актами Президента Республики Казахстан. </w:t>
      </w:r>
    </w:p>
    <w:bookmarkEnd w:id="12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4" w:id="1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Департамента</w:t>
      </w:r>
    </w:p>
    <w:bookmarkEnd w:id="1232"/>
    <w:bookmarkStart w:name="z1325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233"/>
    <w:bookmarkStart w:name="z1326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Генеральным Прокурором в соответствии с законодательством Республики Казахстан.</w:t>
      </w:r>
    </w:p>
    <w:bookmarkEnd w:id="12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председателя Комитета по правовой статистике и специальным учетам Генеральной прокуратуры РК от 16.08.2024 </w:t>
      </w:r>
      <w:r>
        <w:rPr>
          <w:rFonts w:ascii="Times New Roman"/>
          <w:b w:val="false"/>
          <w:i w:val="false"/>
          <w:color w:val="000000"/>
          <w:sz w:val="28"/>
        </w:rPr>
        <w:t>№ 62 о/д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7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Начальник Департамента имеет заместителя, который назначается на должность и освобождается от должности председателем Комитета по представлению начальника Департамента. </w:t>
      </w:r>
    </w:p>
    <w:bookmarkEnd w:id="1235"/>
    <w:bookmarkStart w:name="z1328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1236"/>
    <w:bookmarkStart w:name="z1329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организует работу Департамента и руководит им, осуществляет контроль за его деятельностью; </w:t>
      </w:r>
    </w:p>
    <w:bookmarkEnd w:id="1237"/>
    <w:bookmarkStart w:name="z1330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структурных подразделений Департамента;</w:t>
      </w:r>
    </w:p>
    <w:bookmarkEnd w:id="1238"/>
    <w:bookmarkStart w:name="z1331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соответствии с законодательством Республики Казахстан назначает на должности и освобождает от должностей прокуроров, иных работников и работников по трудовому договору Департамента; </w:t>
      </w:r>
    </w:p>
    <w:bookmarkEnd w:id="1239"/>
    <w:bookmarkStart w:name="z1332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установленном законодательством Республики Казахстан порядке решает вопросы поощрения прокуроров, иных работников, работников по трудовому договору Департамента и оказания им материальной помощи; </w:t>
      </w:r>
    </w:p>
    <w:bookmarkEnd w:id="1240"/>
    <w:bookmarkStart w:name="z1333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установленном законодательством Республики Казахстан порядке решает вопросы наложения дисциплинарных взысканий на прокуроров, иных работников, работников по трудовому договору Департамента, а также снятия с них дисциплинарных взысканий, за исключением заместителя начальника Департамента; </w:t>
      </w:r>
    </w:p>
    <w:bookmarkEnd w:id="1241"/>
    <w:bookmarkStart w:name="z1334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предоставляет все виды отпусков прокурорам, иным работникам и работникам по трудовому договору Департамента, за исключением заместителя начальника Департамента;</w:t>
      </w:r>
    </w:p>
    <w:bookmarkEnd w:id="1242"/>
    <w:bookmarkStart w:name="z1335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представляет Департамент в государственных органах, иных организациях; </w:t>
      </w:r>
    </w:p>
    <w:bookmarkEnd w:id="1243"/>
    <w:bookmarkStart w:name="z1336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информирует председателя Комитета о деятельности Департамента; </w:t>
      </w:r>
    </w:p>
    <w:bookmarkEnd w:id="1244"/>
    <w:bookmarkStart w:name="z1337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утверждает штатное расписание в пределах, утвержденной структуры и численности; </w:t>
      </w:r>
    </w:p>
    <w:bookmarkEnd w:id="1245"/>
    <w:bookmarkStart w:name="z1338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осуществляет иные полномочия в соответствии с законодательством Республики Казахстан. </w:t>
      </w:r>
    </w:p>
    <w:bookmarkEnd w:id="1246"/>
    <w:bookmarkStart w:name="z1339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начальника Департамента в период его отсутствия осуществляется лицом, его замещающим, в соответствии с законодательством Республики Казахстан. </w:t>
      </w:r>
    </w:p>
    <w:bookmarkEnd w:id="12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приказом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0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своего заместителя в соответствии с законодательством Республики Казахстан.</w:t>
      </w:r>
    </w:p>
    <w:bookmarkEnd w:id="1248"/>
    <w:bookmarkStart w:name="z1341" w:id="1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249"/>
    <w:bookmarkStart w:name="z1342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250"/>
    <w:bookmarkStart w:name="z1343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251"/>
    <w:bookmarkStart w:name="z1344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252"/>
    <w:bookmarkStart w:name="z1345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253"/>
    <w:bookmarkStart w:name="z1346" w:id="1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1254"/>
    <w:bookmarkStart w:name="z1347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Департамента осуществляются в соответствии с законодательством Республики Казахстан.</w:t>
      </w:r>
    </w:p>
    <w:bookmarkEnd w:id="1255"/>
    <w:bookmarkStart w:name="z1348" w:id="1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Организация деятельности представителей Департамента</w:t>
      </w:r>
    </w:p>
    <w:bookmarkEnd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6 исключена приказом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ff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правовой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специальным 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2023 года № 92 о/д</w:t>
            </w:r>
          </w:p>
        </w:tc>
      </w:tr>
    </w:tbl>
    <w:bookmarkStart w:name="z1354" w:id="1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Комитета по правовой статистике и специальным учетам Генеральной прокуратуры Республики Казахстан по Кызылординской области</w:t>
      </w:r>
    </w:p>
    <w:bookmarkEnd w:id="1257"/>
    <w:bookmarkStart w:name="z1355" w:id="1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58"/>
    <w:bookmarkStart w:name="z1356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по правовой статистике и специальным учетам Генеральной прокуратуры Республики Казахстан Кызылординской области (далее - Департамент) является территориальным органом Комитета по правовой статистике и специальным учетам Генеральной прокуратуры Республики Казахстан (далее - Комитет), осуществляющим в пределах предоставленных полномочий функции по формированию государственной правовой статистики и ведению специальных учетов на территории Кызылординской области.</w:t>
      </w:r>
    </w:p>
    <w:bookmarkEnd w:id="1259"/>
    <w:bookmarkStart w:name="z1357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прокуратуре" (далее – Конституционный закон), международными договорами, ратифицированными Республикой Казахстан, законами, иными нормативными правовыми актами,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Комитете, утвержденного Указом Президента Республики Казахстан от 28 марта 2003 года № 1050, а также настоящим Положением.</w:t>
      </w:r>
    </w:p>
    <w:bookmarkEnd w:id="1260"/>
    <w:bookmarkStart w:name="z1358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и других языках, бланки установленного образца, в соответствии с законодательством Республики Казахстан счета в органах казначейства.</w:t>
      </w:r>
    </w:p>
    <w:bookmarkEnd w:id="1261"/>
    <w:bookmarkStart w:name="z1359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262"/>
    <w:bookmarkStart w:name="z1360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263"/>
    <w:bookmarkStart w:name="z1361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оформленные приказами начальника Департамента и другими актами, предусмотренными законодательством Республики Казахстан.</w:t>
      </w:r>
    </w:p>
    <w:bookmarkEnd w:id="1264"/>
    <w:bookmarkStart w:name="z1362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2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3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120015, Кызылординская область, город Кызылорда, улица К. Байсеитовой, 104 "А".</w:t>
      </w:r>
    </w:p>
    <w:bookmarkEnd w:id="1266"/>
    <w:bookmarkStart w:name="z1364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- государственное учреждение "Департамент Комитета по правовой статистике и специальным учетам Генеральной прокуратуры Республики Казахстан Кызылординской области".</w:t>
      </w:r>
    </w:p>
    <w:bookmarkEnd w:id="1267"/>
    <w:bookmarkStart w:name="z1365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268"/>
    <w:bookmarkStart w:name="z1366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2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7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2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9" w:id="1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271"/>
    <w:bookmarkStart w:name="z1370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272"/>
    <w:bookmarkStart w:name="z1371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эффективное и достаточное информационное обеспечение государственных органов, физических и юридических лиц о состоянии законности и правопорядка в Кызылординской области на основе единых статистических принципов и стандартов;</w:t>
      </w:r>
    </w:p>
    <w:bookmarkEnd w:id="1273"/>
    <w:bookmarkStart w:name="z1372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и развитие государственной правовой информационной статистической системы.</w:t>
      </w:r>
    </w:p>
    <w:bookmarkEnd w:id="1274"/>
    <w:bookmarkStart w:name="z1373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275"/>
    <w:bookmarkStart w:name="z1374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276"/>
    <w:bookmarkStart w:name="z1375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безвозмездно от субъектов правовой статистики и специальных учетов правовую статистическую информацию по вопросам государственной правовой статистики и ведения специальных учетов, ведомственную отчетность, документы и формы первичного учета, а также другую информацию для производства статистической информации и ведения специальных учетов;</w:t>
      </w:r>
    </w:p>
    <w:bookmarkEnd w:id="1277"/>
    <w:bookmarkStart w:name="z1376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требовать от субъектов правовой статистики и специальных учетов полноты и достоверности актов первичного учета и отчетности, представления их в сроки, определенные нормативными правовыми актами Генерального Прокурора Республики Казахстан (далее – Генеральный Прокурор), председателя Комитета; </w:t>
      </w:r>
    </w:p>
    <w:bookmarkEnd w:id="1278"/>
    <w:bookmarkStart w:name="z1377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надзор за целостностью, объективностью, достоверностью и достаточностью правовой статистической информации, предоставляемой субъектами правовой статистики и специальных учетов, в том числе учетно-регистрационной и отчетной дисциплин, без вмешательства в их деятельность, не связанную с формированием государственной правовой статистики и ведением специальных учетов;</w:t>
      </w:r>
    </w:p>
    <w:bookmarkEnd w:id="1279"/>
    <w:bookmarkStart w:name="z1378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проверку соблюдения законности, анализ состояния законности, оценку актов, вступивших в силу, в сфере государственной правовой статистики и специальных учетов;</w:t>
      </w:r>
    </w:p>
    <w:bookmarkEnd w:id="1280"/>
    <w:bookmarkStart w:name="z1379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Казахстан, а также Генеральным Прокурором, акты прокуратуры;</w:t>
      </w:r>
    </w:p>
    <w:bookmarkEnd w:id="1281"/>
    <w:bookmarkStart w:name="z1380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и рекомендации государственным органам по результатам информационно-аналитической деятельности;</w:t>
      </w:r>
    </w:p>
    <w:bookmarkEnd w:id="1282"/>
    <w:bookmarkStart w:name="z1381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предоставлять доступ к правовой статистической информации, способами, не запрещенными законодательством Республики Казахстан; </w:t>
      </w:r>
    </w:p>
    <w:bookmarkEnd w:id="1283"/>
    <w:bookmarkStart w:name="z1382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издание статистических сборников и использовать иным образом правовую статистическую информацию для практических и научно-исследовательских целей;</w:t>
      </w:r>
    </w:p>
    <w:bookmarkEnd w:id="1284"/>
    <w:bookmarkStart w:name="z1383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отказывать в регистрации актов о назначении проверок, профилактического контроля с посещением субъекта (объекта) контроля и надзора и других форм государственного контроля, а также надзора, предусмотренных законами Республики Казахстан, подлежащих регистрации в Департаменте, в случаях выявления нарушений законодательства Республики Казахстан при их назначении;</w:t>
      </w:r>
    </w:p>
    <w:bookmarkEnd w:id="1285"/>
    <w:bookmarkStart w:name="z1384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права, предусмотренные законами Республики Казахстан; </w:t>
      </w:r>
    </w:p>
    <w:bookmarkEnd w:id="1286"/>
    <w:bookmarkStart w:name="z1385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обязанности: </w:t>
      </w:r>
    </w:p>
    <w:bookmarkEnd w:id="1287"/>
    <w:bookmarkStart w:name="z1386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сбор, обработку, накопление, свод и актуализацию информации в сфере государственной правовой статистики и ведения специальных учетов;</w:t>
      </w:r>
    </w:p>
    <w:bookmarkEnd w:id="1288"/>
    <w:bookmarkStart w:name="z1387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на безвозмездной основе правовой статистической информацией, сведениями специальных учетов субъектов правовой статистики и специальных учетов в пределах, объемах и в сроки, которые установлены нормативными правовыми актами Республики Казахстан; </w:t>
      </w:r>
    </w:p>
    <w:bookmarkEnd w:id="1289"/>
    <w:bookmarkStart w:name="z1388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правовой статистической информацией государственные органы;</w:t>
      </w:r>
    </w:p>
    <w:bookmarkEnd w:id="1290"/>
    <w:bookmarkStart w:name="z1389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информационно-справочное обслуживание физических и юридических лиц в пределах, объемах и в сроки, которые установлены нормативными правовыми актами Республики Казахстан, за счет их средств, поступающих в республиканский бюджет в соответствии с законодательством Республики Казахстан; </w:t>
      </w:r>
    </w:p>
    <w:bookmarkEnd w:id="1291"/>
    <w:bookmarkStart w:name="z1390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сохранность получаемых сведений, составляющих государственные секреты, персональные данные и иную охраняемую законом тайну; </w:t>
      </w:r>
    </w:p>
    <w:bookmarkEnd w:id="1292"/>
    <w:bookmarkStart w:name="z1391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защиту информационных систем от неправомерного доступа, порчи или уничтожения данных об объектах правовой статистики и специальных учетов; </w:t>
      </w:r>
    </w:p>
    <w:bookmarkEnd w:id="1293"/>
    <w:bookmarkStart w:name="z1392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права и законные интересы человека и гражданина, юридических лиц и государства при формировании государственной правовой статистики и ведении специальных учетов;</w:t>
      </w:r>
    </w:p>
    <w:bookmarkEnd w:id="1294"/>
    <w:bookmarkStart w:name="z1393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достоверность сведений и своевременность их поступления (ввод) в информационные системы по формированию государственной правовой статистики и ведению специальных учетов на местах;</w:t>
      </w:r>
    </w:p>
    <w:bookmarkEnd w:id="1295"/>
    <w:bookmarkStart w:name="z1394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 предоставлять в Комитет достоверные и достаточные сведения о состоянии преступности, борьбы с ней, деятельности прокуроров по осуществлению надзора, судов по отправлению правосудия, исполнения судебных актов и иной информации, для формирования государственной правовой статистики и ведения специальных учетов;</w:t>
      </w:r>
    </w:p>
    <w:bookmarkEnd w:id="1296"/>
    <w:bookmarkStart w:name="z1395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планировать свою деятельность, исходя из текущих и перспективных задач, состояния законности в деятельности субъектов правовой статистики и специальных учетов, преступности в регионе, вносить предложения в планы работ Комитета;</w:t>
      </w:r>
    </w:p>
    <w:bookmarkEnd w:id="1297"/>
    <w:bookmarkStart w:name="z1396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на оперативных совещаниях Департамента результаты деятельности структурных подразделений с определением проблемных участков и путей их разрешения, а также с приглашением представителей субъектов правовой статистики и специальных учетов;</w:t>
      </w:r>
    </w:p>
    <w:bookmarkEnd w:id="1298"/>
    <w:bookmarkStart w:name="z1397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выполнять иные обязанности, предусмотренные законами Республики Казахстан. </w:t>
      </w:r>
    </w:p>
    <w:bookmarkEnd w:id="12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приказом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8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300"/>
    <w:bookmarkStart w:name="z1399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государственной правовой статистики;</w:t>
      </w:r>
    </w:p>
    <w:bookmarkEnd w:id="1301"/>
    <w:bookmarkStart w:name="z1400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ведение специальных учетов, за исключением оперативных, ведомственных учетов и учета лиц, сотрудничающих на конфиденциальной основе с органами, осуществляющими оперативно-розыскную, контрразведывательную деятельность;</w:t>
      </w:r>
    </w:p>
    <w:bookmarkEnd w:id="1302"/>
    <w:bookmarkStart w:name="z1401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надзора за целостностью, объективностью, достоверностью, достаточностью сведений государственной правовой статистики и специальных учетов, предоставляемых субъектами правовой статистики и специальных учетов;</w:t>
      </w:r>
    </w:p>
    <w:bookmarkEnd w:id="1303"/>
    <w:bookmarkStart w:name="z1402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информационно-аналитической деятельности в сфере правовой статистики и специальных учетов;</w:t>
      </w:r>
    </w:p>
    <w:bookmarkEnd w:id="1304"/>
    <w:bookmarkStart w:name="z1403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мониторинга и сверки правовой статистической информации;</w:t>
      </w:r>
    </w:p>
    <w:bookmarkEnd w:id="1305"/>
    <w:bookmarkStart w:name="z1404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анализ обращений, сообщений, запросов, откликов и предложений физических и юридических лиц, поступающих в государственные органы;</w:t>
      </w:r>
    </w:p>
    <w:bookmarkEnd w:id="1306"/>
    <w:bookmarkStart w:name="z1405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координация регистрации и учета форм государственного контроля, а также надзора, предусмотренных законами Республики Казахстан;</w:t>
      </w:r>
    </w:p>
    <w:bookmarkEnd w:id="1307"/>
    <w:bookmarkStart w:name="z1406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защиты прав проверяемых субъектов, в том числе субъектов частного предпринимательства, от незаконных проверок, профилактического контроля с посещением субъекта (объекта) контроля и надзора, и других форм государственного контроля, а также надзора, предусмотренных законами Республики Казахстан, в ходе осуществления их регистрации в Департаменте;</w:t>
      </w:r>
    </w:p>
    <w:bookmarkEnd w:id="1308"/>
    <w:bookmarkStart w:name="z1407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регистрации и (или) ведения учета форм государственного контроля, а также надзора, предусмотренных законами Республики Казахстан;</w:t>
      </w:r>
    </w:p>
    <w:bookmarkEnd w:id="1309"/>
    <w:bookmarkStart w:name="z1408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внесение предложений по совершенствованию порядка проведения государственного контроля и надзора в регулирующие государственные органы;</w:t>
      </w:r>
    </w:p>
    <w:bookmarkEnd w:id="1310"/>
    <w:bookmarkStart w:name="z1409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защиты прав и законных интересов физических и юридических лиц на стадиях приема, регистрации, рассмотрения их обращений, сообщений, запросов, откликов, предложений в пределах компетенции;</w:t>
      </w:r>
    </w:p>
    <w:bookmarkEnd w:id="1311"/>
    <w:bookmarkStart w:name="z1410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рассмотрение обращений физических и юридических лиц в пределах компетенции;</w:t>
      </w:r>
    </w:p>
    <w:bookmarkEnd w:id="1312"/>
    <w:bookmarkStart w:name="z1411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оказание государственных услуг физическим и юридическим лицам;</w:t>
      </w:r>
    </w:p>
    <w:bookmarkEnd w:id="1313"/>
    <w:bookmarkStart w:name="z1412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правовых статистических наблюдений;</w:t>
      </w:r>
    </w:p>
    <w:bookmarkEnd w:id="1314"/>
    <w:bookmarkStart w:name="z1413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функции оператора информационных систем по формированию государственной правовой статистики и ведению специальных учетов, системы информационного обмена правоохранительных, специальных государственных и иных органов по:</w:t>
      </w:r>
    </w:p>
    <w:bookmarkEnd w:id="1315"/>
    <w:bookmarkStart w:name="z1414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соблюдения единых требований в области информационно-коммуникационных технологий и обеспечения информационной безопасности;</w:t>
      </w:r>
    </w:p>
    <w:bookmarkEnd w:id="1316"/>
    <w:bookmarkStart w:name="z1415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осуществлению эксплуатации, сопровождения, развития, мониторинга;</w:t>
      </w:r>
    </w:p>
    <w:bookmarkEnd w:id="1317"/>
    <w:bookmarkStart w:name="z1416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бесперебойного и надлежащего функционирования, а также защиты;</w:t>
      </w:r>
    </w:p>
    <w:bookmarkEnd w:id="1318"/>
    <w:bookmarkStart w:name="z1417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безопасности хранения электронных информационных ресурсов;</w:t>
      </w:r>
    </w:p>
    <w:bookmarkEnd w:id="1319"/>
    <w:bookmarkStart w:name="z1418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оперативного реагирования на выявленные недостатки и принятию мер по их устранению;</w:t>
      </w:r>
    </w:p>
    <w:bookmarkEnd w:id="1320"/>
    <w:bookmarkStart w:name="z1419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определение должностных лиц, ответственных за функционирование, администрирование, использование информационных систем по формированию государственной правовой статистики и ведению специальных учетов, системы информационного обмена правоохранительных, специальных государственных и иных органов;</w:t>
      </w:r>
    </w:p>
    <w:bookmarkEnd w:id="1321"/>
    <w:bookmarkStart w:name="z1420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функционирования географических информационных карт государственной правовой информационной статистической системы;</w:t>
      </w:r>
    </w:p>
    <w:bookmarkEnd w:id="1322"/>
    <w:bookmarkStart w:name="z1421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приема, выдачи, хранения, уничтожения прекращенных уголовных дел и ознакомления с ними;</w:t>
      </w:r>
    </w:p>
    <w:bookmarkEnd w:id="1323"/>
    <w:bookmarkStart w:name="z1422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взаимодействие с субъектами правовой статистики и специальных учетов в рамках реализации задач Департамента;</w:t>
      </w:r>
    </w:p>
    <w:bookmarkEnd w:id="13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24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иные функции, возложенные на него законами Республики Казахстан и актами Президента Республики Казахстан. </w:t>
      </w:r>
    </w:p>
    <w:bookmarkEnd w:id="13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25" w:id="1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Департамента</w:t>
      </w:r>
    </w:p>
    <w:bookmarkEnd w:id="1326"/>
    <w:bookmarkStart w:name="z1426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327"/>
    <w:bookmarkStart w:name="z1427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Генеральным Прокурором в соответствии с законодательством Республики Казахстан.</w:t>
      </w:r>
    </w:p>
    <w:bookmarkEnd w:id="13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председателя Комитета по правовой статистике и специальным учетам Генеральной прокуратуры РК от 16.08.2024 </w:t>
      </w:r>
      <w:r>
        <w:rPr>
          <w:rFonts w:ascii="Times New Roman"/>
          <w:b w:val="false"/>
          <w:i w:val="false"/>
          <w:color w:val="000000"/>
          <w:sz w:val="28"/>
        </w:rPr>
        <w:t>№ 62 о/д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28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Начальник Департамента имеет заместителя, который назначается на должность и освобождается от должности председателем Комитета по представлению начальника Департамента. </w:t>
      </w:r>
    </w:p>
    <w:bookmarkEnd w:id="1329"/>
    <w:bookmarkStart w:name="z1429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1330"/>
    <w:bookmarkStart w:name="z1430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организует работу Департамента и руководит им, осуществляет контроль за его деятельностью; </w:t>
      </w:r>
    </w:p>
    <w:bookmarkEnd w:id="1331"/>
    <w:bookmarkStart w:name="z1431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структурных подразделений Департамента;</w:t>
      </w:r>
    </w:p>
    <w:bookmarkEnd w:id="1332"/>
    <w:bookmarkStart w:name="z1432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соответствии с законодательством Республики Казахстан назначает на должности и освобождает от должностей прокуроров, иных работников и работников по трудовому договору Департамента; </w:t>
      </w:r>
    </w:p>
    <w:bookmarkEnd w:id="1333"/>
    <w:bookmarkStart w:name="z1433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установленном законодательством Республики Казахстан порядке решает вопросы поощрения прокуроров, иных работников, работников по трудовому договору Департамента и оказания им материальной помощи; </w:t>
      </w:r>
    </w:p>
    <w:bookmarkEnd w:id="1334"/>
    <w:bookmarkStart w:name="z1434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установленном законодательством Республики Казахстан порядке решает вопросы наложения дисциплинарных взысканий на прокуроров, иных работников, работников по трудовому договору Департамента, а также снятия с них дисциплинарных взысканий, за исключением заместителя начальника Департамента; </w:t>
      </w:r>
    </w:p>
    <w:bookmarkEnd w:id="1335"/>
    <w:bookmarkStart w:name="z1435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предоставляет все виды отпусков прокурорам, иным работникам и работникам по трудовому договору Департамента, за исключением заместителя начальника Департамента;</w:t>
      </w:r>
    </w:p>
    <w:bookmarkEnd w:id="1336"/>
    <w:bookmarkStart w:name="z1436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представляет Департамент в государственных органах, иных организациях; </w:t>
      </w:r>
    </w:p>
    <w:bookmarkEnd w:id="1337"/>
    <w:bookmarkStart w:name="z1437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информирует председателя Комитета о деятельности Департамента; </w:t>
      </w:r>
    </w:p>
    <w:bookmarkEnd w:id="1338"/>
    <w:bookmarkStart w:name="z1438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утверждает штатное расписание в пределах, утвержденной структуры и численности; </w:t>
      </w:r>
    </w:p>
    <w:bookmarkEnd w:id="1339"/>
    <w:bookmarkStart w:name="z1439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осуществляет иные полномочия в соответствии с законодательством Республики Казахстан. </w:t>
      </w:r>
    </w:p>
    <w:bookmarkEnd w:id="1340"/>
    <w:bookmarkStart w:name="z1440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начальника Департамента в период его отсутствия осуществляется лицом, его замещающим, в соответствии с законодательством Республики Казахстан. </w:t>
      </w:r>
    </w:p>
    <w:bookmarkEnd w:id="13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приказом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1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своего заместителя в соответствии с законодательством Республики Казахстан.</w:t>
      </w:r>
    </w:p>
    <w:bookmarkEnd w:id="1342"/>
    <w:bookmarkStart w:name="z1442" w:id="1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343"/>
    <w:bookmarkStart w:name="z1443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344"/>
    <w:bookmarkStart w:name="z1444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345"/>
    <w:bookmarkStart w:name="z1445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346"/>
    <w:bookmarkStart w:name="z1446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347"/>
    <w:bookmarkStart w:name="z1447" w:id="1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1348"/>
    <w:bookmarkStart w:name="z1448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Департамента осуществляются в соответствии с законодательством Республики Казахстан.</w:t>
      </w:r>
    </w:p>
    <w:bookmarkEnd w:id="1349"/>
    <w:bookmarkStart w:name="z1449" w:id="1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Организация деятельности представителей Департамента</w:t>
      </w:r>
    </w:p>
    <w:bookmarkEnd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6 исключена приказом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ff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правовой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специальным 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2023 года № 92 о/д</w:t>
            </w:r>
          </w:p>
        </w:tc>
      </w:tr>
    </w:tbl>
    <w:bookmarkStart w:name="z1455" w:id="1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Комитета по правовой статистике и специальным учетам Генеральной прокуратуры Республики Казахстан по Мангистауской области</w:t>
      </w:r>
    </w:p>
    <w:bookmarkEnd w:id="1351"/>
    <w:bookmarkStart w:name="z1456" w:id="1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52"/>
    <w:bookmarkStart w:name="z1457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по правовой статистике и специальным учетам Генеральной прокуратуры Республики Казахстан по Мангистауской области (далее - Департамент) является территориальным органом Комитета по правовой статистике и специальным учетам Генеральной прокуратуры Республики Казахстан (далее - Комитет), осуществляющим в пределах предоставленных полномочий функции по формированию государственной правовой статистики и ведению специальных учетов на территории Мангистауской области.</w:t>
      </w:r>
    </w:p>
    <w:bookmarkEnd w:id="1353"/>
    <w:bookmarkStart w:name="z1458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прокуратуре" (далее – Конституционный закон), международными договорами, ратифицированными Республикой Казахстан, законами, иными нормативными правовыми актами,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Комитете, утвержденного Указом Президента Республики Казахстан от 28 марта 2003 года № 1050, а также настоящим Положением.</w:t>
      </w:r>
    </w:p>
    <w:bookmarkEnd w:id="1354"/>
    <w:bookmarkStart w:name="z1459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и других языках, бланки установленного образца, в соответствии с законодательством Республики Казахстан счета в органах казначейства.</w:t>
      </w:r>
    </w:p>
    <w:bookmarkEnd w:id="1355"/>
    <w:bookmarkStart w:name="z1460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356"/>
    <w:bookmarkStart w:name="z1461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357"/>
    <w:bookmarkStart w:name="z1462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оформленные приказами начальника Департамента и другими актами, предусмотренными законодательством Республики Казахстан.</w:t>
      </w:r>
    </w:p>
    <w:bookmarkEnd w:id="1358"/>
    <w:bookmarkStart w:name="z1463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3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64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130000, Мангистауская область, город Актау, 9 микрорайон, здание 23/2.</w:t>
      </w:r>
    </w:p>
    <w:bookmarkEnd w:id="1360"/>
    <w:bookmarkStart w:name="z1465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- государственное учреждение "Департамент Комитета по правовой статистике и специальным учетам Генеральной прокуратуры Республики Казахстан по Мангистауской области".</w:t>
      </w:r>
    </w:p>
    <w:bookmarkEnd w:id="1361"/>
    <w:bookmarkStart w:name="z1466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362"/>
    <w:bookmarkStart w:name="z1467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3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68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3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0" w:id="1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365"/>
    <w:bookmarkStart w:name="z1471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366"/>
    <w:bookmarkStart w:name="z1472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эффективное и достаточное информационное обеспечение государственных органов, физических и юридических лиц о состоянии законности и правопорядка в Мангистауской области на основе единых статистических принципов и стандартов;</w:t>
      </w:r>
    </w:p>
    <w:bookmarkEnd w:id="1367"/>
    <w:bookmarkStart w:name="z1473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и развитие государственной правовой информационной статистической системы.</w:t>
      </w:r>
    </w:p>
    <w:bookmarkEnd w:id="1368"/>
    <w:bookmarkStart w:name="z1474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369"/>
    <w:bookmarkStart w:name="z1475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370"/>
    <w:bookmarkStart w:name="z1476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безвозмездно от субъектов правовой статистики и специальных учетов правовую статистическую информацию по вопросам государственной правовой статистики и ведения специальных учетов, ведомственную отчетность, документы и формы первичного учета, а также другую информацию для производства статистической информации и ведения специальных учетов;</w:t>
      </w:r>
    </w:p>
    <w:bookmarkEnd w:id="1371"/>
    <w:bookmarkStart w:name="z1477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требовать от субъектов правовой статистики и специальных учетов полноты и достоверности актов первичного учета и отчетности, представления их в сроки, определенные нормативными правовыми актами Генерального Прокурора Республики Казахстан (далее – Генеральный Прокурор), председателя Комитета; </w:t>
      </w:r>
    </w:p>
    <w:bookmarkEnd w:id="1372"/>
    <w:bookmarkStart w:name="z1478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надзор за целостностью, объективностью, достоверностью и достаточностью правовой статистической информации, предоставляемой субъектами правовой статистики и специальных учетов, в том числе учетно-регистрационной и отчетной дисциплин, без вмешательства в их деятельность, не связанную с формированием государственной правовой статистики и ведением специальных учетов;</w:t>
      </w:r>
    </w:p>
    <w:bookmarkEnd w:id="1373"/>
    <w:bookmarkStart w:name="z1479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проверку соблюдения законности, анализ состояния законности, оценку актов, вступивших в силу, в сфере государственной правовой статистики и специальных учетов;</w:t>
      </w:r>
    </w:p>
    <w:bookmarkEnd w:id="1374"/>
    <w:bookmarkStart w:name="z1480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Казахстан, а также Генеральным Прокурором, акты прокуратуры;</w:t>
      </w:r>
    </w:p>
    <w:bookmarkEnd w:id="1375"/>
    <w:bookmarkStart w:name="z1481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и рекомендации государственным органам по результатам информационно-аналитической деятельности;</w:t>
      </w:r>
    </w:p>
    <w:bookmarkEnd w:id="1376"/>
    <w:bookmarkStart w:name="z1482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предоставлять доступ к правовой статистической информации, способами, не запрещенными законодательством Республики Казахстан; </w:t>
      </w:r>
    </w:p>
    <w:bookmarkEnd w:id="1377"/>
    <w:bookmarkStart w:name="z1483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издание статистических сборников и использовать иным образом правовую статистическую информацию для практических и научно-исследовательских целей;</w:t>
      </w:r>
    </w:p>
    <w:bookmarkEnd w:id="1378"/>
    <w:bookmarkStart w:name="z1484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отказывать в регистрации актов о назначении проверок, профилактического контроля с посещением субъекта (объекта) контроля и надзора и других форм государственного контроля, а также надзора, предусмотренных законами Республики Казахстан, подлежащих регистрации в Департаменте, в случаях выявления нарушений законодательства Республики Казахстан при их назначении;</w:t>
      </w:r>
    </w:p>
    <w:bookmarkEnd w:id="1379"/>
    <w:bookmarkStart w:name="z1485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права, предусмотренные законами Республики Казахстан; </w:t>
      </w:r>
    </w:p>
    <w:bookmarkEnd w:id="1380"/>
    <w:bookmarkStart w:name="z1486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обязанности: </w:t>
      </w:r>
    </w:p>
    <w:bookmarkEnd w:id="1381"/>
    <w:bookmarkStart w:name="z1487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сбор, обработку, накопление, свод и актуализацию информации в сфере государственной правовой статистики и ведения специальных учетов;</w:t>
      </w:r>
    </w:p>
    <w:bookmarkEnd w:id="1382"/>
    <w:bookmarkStart w:name="z1488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на безвозмездной основе правовой статистической информацией, сведениями специальных учетов субъектов правовой статистики и специальных учетов в пределах, объемах и в сроки, которые установлены нормативными правовыми актами Республики Казахстан; </w:t>
      </w:r>
    </w:p>
    <w:bookmarkEnd w:id="1383"/>
    <w:bookmarkStart w:name="z1489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правовой статистической информацией государственные органы;</w:t>
      </w:r>
    </w:p>
    <w:bookmarkEnd w:id="1384"/>
    <w:bookmarkStart w:name="z1490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информационно-справочное обслуживание физических и юридических лиц в пределах, объемах и в сроки, которые установлены нормативными правовыми актами Республики Казахстан, за счет их средств, поступающих в республиканский бюджет в соответствии с законодательством Республики Казахстан; </w:t>
      </w:r>
    </w:p>
    <w:bookmarkEnd w:id="1385"/>
    <w:bookmarkStart w:name="z1491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сохранность получаемых сведений, составляющих государственные секреты, персональные данные и иную охраняемую законом тайну; </w:t>
      </w:r>
    </w:p>
    <w:bookmarkEnd w:id="1386"/>
    <w:bookmarkStart w:name="z1492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защиту информационных систем от неправомерного доступа, порчи или уничтожения данных об объектах правовой статистики и специальных учетов; </w:t>
      </w:r>
    </w:p>
    <w:bookmarkEnd w:id="1387"/>
    <w:bookmarkStart w:name="z1493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права и законные интересы человека и гражданина, юридических лиц и государства при формировании государственной правовой статистики и ведении специальных учетов;</w:t>
      </w:r>
    </w:p>
    <w:bookmarkEnd w:id="1388"/>
    <w:bookmarkStart w:name="z1494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достоверность сведений и своевременность их поступления (ввод) в информационные системы по формированию государственной правовой статистики и ведению специальных учетов на местах;</w:t>
      </w:r>
    </w:p>
    <w:bookmarkEnd w:id="1389"/>
    <w:bookmarkStart w:name="z1495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 предоставлять в Комитет достоверные и достаточные сведения о состоянии преступности, борьбы с ней, деятельности прокуроров по осуществлению надзора, судов по отправлению правосудия, исполнения судебных актов и иной информации, для формирования государственной правовой статистики и ведения специальных учетов;</w:t>
      </w:r>
    </w:p>
    <w:bookmarkEnd w:id="1390"/>
    <w:bookmarkStart w:name="z1496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планировать свою деятельность, исходя из текущих и перспективных задач, состояния законности в деятельности субъектов правовой статистики и специальных учетов, преступности в регионе, вносить предложения в планы работ Комитета;</w:t>
      </w:r>
    </w:p>
    <w:bookmarkEnd w:id="1391"/>
    <w:bookmarkStart w:name="z1497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на оперативных совещаниях Департамента результаты деятельности структурных подразделений с определением проблемных участков и путей их разрешения, а также с приглашением представителей субъектов правовой статистики и специальных учетов;</w:t>
      </w:r>
    </w:p>
    <w:bookmarkEnd w:id="1392"/>
    <w:bookmarkStart w:name="z1498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выполнять иные обязанности, предусмотренные законами Республики Казахстан. </w:t>
      </w:r>
    </w:p>
    <w:bookmarkEnd w:id="13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приказом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9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394"/>
    <w:bookmarkStart w:name="z1500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государственной правовой статистики;</w:t>
      </w:r>
    </w:p>
    <w:bookmarkEnd w:id="1395"/>
    <w:bookmarkStart w:name="z1501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ведение специальных учетов, за исключением оперативных, ведомственных учетов и учета лиц, сотрудничающих на конфиденциальной основе с органами, осуществляющими оперативно-розыскную, контрразведывательную деятельность;</w:t>
      </w:r>
    </w:p>
    <w:bookmarkEnd w:id="1396"/>
    <w:bookmarkStart w:name="z1502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надзора за целостностью, объективностью, достоверностью, достаточностью сведений государственной правовой статистики и специальных учетов, предоставляемых субъектами правовой статистики и специальных учетов;</w:t>
      </w:r>
    </w:p>
    <w:bookmarkEnd w:id="1397"/>
    <w:bookmarkStart w:name="z1503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информационно-аналитической деятельности в сфере правовой статистики и специальных учетов;</w:t>
      </w:r>
    </w:p>
    <w:bookmarkEnd w:id="1398"/>
    <w:bookmarkStart w:name="z1504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мониторинга и сверки правовой статистической информации;</w:t>
      </w:r>
    </w:p>
    <w:bookmarkEnd w:id="1399"/>
    <w:bookmarkStart w:name="z1505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анализ обращений, сообщений, запросов, откликов и предложений физических и юридических лиц, поступающих в государственные органы;</w:t>
      </w:r>
    </w:p>
    <w:bookmarkEnd w:id="1400"/>
    <w:bookmarkStart w:name="z1506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координация регистрации и учета форм государственного контроля, а также надзора, предусмотренных законами Республики Казахстан;</w:t>
      </w:r>
    </w:p>
    <w:bookmarkEnd w:id="1401"/>
    <w:bookmarkStart w:name="z1507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защиты прав проверяемых субъектов, в том числе субъектов частного предпринимательства, от незаконных проверок, профилактического контроля с посещением субъекта (объекта) контроля и надзора, и других форм государственного контроля, а также надзора, предусмотренных законами Республики Казахстан, в ходе осуществления их регистрации в Департаменте;</w:t>
      </w:r>
    </w:p>
    <w:bookmarkEnd w:id="1402"/>
    <w:bookmarkStart w:name="z1508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регистрации и (или) ведения учета форм государственного контроля, а также надзора, предусмотренных законами Республики Казахстан;</w:t>
      </w:r>
    </w:p>
    <w:bookmarkEnd w:id="1403"/>
    <w:bookmarkStart w:name="z1509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внесение предложений по совершенствованию порядка проведения государственного контроля и надзора в регулирующие государственные органы;</w:t>
      </w:r>
    </w:p>
    <w:bookmarkEnd w:id="1404"/>
    <w:bookmarkStart w:name="z1510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защиты прав и законных интересов физических и юридических лиц на стадиях приема, регистрации, рассмотрения их обращений, сообщений, запросов, откликов, предложений в пределах компетенции;</w:t>
      </w:r>
    </w:p>
    <w:bookmarkEnd w:id="1405"/>
    <w:bookmarkStart w:name="z1511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рассмотрение обращений физических и юридических лиц в пределах компетенции;</w:t>
      </w:r>
    </w:p>
    <w:bookmarkEnd w:id="1406"/>
    <w:bookmarkStart w:name="z1512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оказание государственных услуг физическим и юридическим лицам;</w:t>
      </w:r>
    </w:p>
    <w:bookmarkEnd w:id="1407"/>
    <w:bookmarkStart w:name="z1513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правовых статистических наблюдений;</w:t>
      </w:r>
    </w:p>
    <w:bookmarkEnd w:id="1408"/>
    <w:bookmarkStart w:name="z1514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функции оператора информационных систем по формированию государственной правовой статистики и ведению специальных учетов, системы информационного обмена правоохранительных, специальных государственных и иных органов по:</w:t>
      </w:r>
    </w:p>
    <w:bookmarkEnd w:id="1409"/>
    <w:bookmarkStart w:name="z1515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соблюдения единых требований в области информационно-коммуникационных технологий и обеспечения информационной безопасности;</w:t>
      </w:r>
    </w:p>
    <w:bookmarkEnd w:id="1410"/>
    <w:bookmarkStart w:name="z1516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осуществлению эксплуатации, сопровождения, развития, мониторинга;</w:t>
      </w:r>
    </w:p>
    <w:bookmarkEnd w:id="1411"/>
    <w:bookmarkStart w:name="z1517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бесперебойного и надлежащего функционирования, а также защиты;</w:t>
      </w:r>
    </w:p>
    <w:bookmarkEnd w:id="1412"/>
    <w:bookmarkStart w:name="z1518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безопасности хранения электронных информационных ресурсов;</w:t>
      </w:r>
    </w:p>
    <w:bookmarkEnd w:id="1413"/>
    <w:bookmarkStart w:name="z1519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оперативного реагирования на выявленные недостатки и принятию мер по их устранению;</w:t>
      </w:r>
    </w:p>
    <w:bookmarkEnd w:id="1414"/>
    <w:bookmarkStart w:name="z1520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определение должностных лиц, ответственных за функционирование, администрирование, использование информационных систем по формированию государственной правовой статистики и ведению специальных учетов, системы информационного обмена правоохранительных, специальных государственных и иных органов;</w:t>
      </w:r>
    </w:p>
    <w:bookmarkEnd w:id="1415"/>
    <w:bookmarkStart w:name="z1521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функционирования географических информационных карт государственной правовой информационной статистической системы;</w:t>
      </w:r>
    </w:p>
    <w:bookmarkEnd w:id="1416"/>
    <w:bookmarkStart w:name="z1522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приема, выдачи, хранения, уничтожения прекращенных уголовных дел и ознакомления с ними;</w:t>
      </w:r>
    </w:p>
    <w:bookmarkEnd w:id="1417"/>
    <w:bookmarkStart w:name="z1523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взаимодействие с субъектами правовой статистики и специальных учетов в рамках реализации задач Департамента;</w:t>
      </w:r>
    </w:p>
    <w:bookmarkEnd w:id="14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5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иные функции, возложенные на него законами Республики Казахстан и актами Президента Республики Казахстан. </w:t>
      </w:r>
    </w:p>
    <w:bookmarkEnd w:id="14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6" w:id="1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Департамента</w:t>
      </w:r>
    </w:p>
    <w:bookmarkEnd w:id="1420"/>
    <w:bookmarkStart w:name="z1527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421"/>
    <w:bookmarkStart w:name="z1528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Генеральным Прокурором в соответствии с законодательством Республики Казахстан.</w:t>
      </w:r>
    </w:p>
    <w:bookmarkEnd w:id="14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председателя Комитета по правовой статистике и специальным учетам Генеральной прокуратуры РК от 16.08.2024 </w:t>
      </w:r>
      <w:r>
        <w:rPr>
          <w:rFonts w:ascii="Times New Roman"/>
          <w:b w:val="false"/>
          <w:i w:val="false"/>
          <w:color w:val="000000"/>
          <w:sz w:val="28"/>
        </w:rPr>
        <w:t>№ 62 о/д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9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Начальник Департамента имеет заместителя, который назначается на должность и освобождается от должности председателем Комитета по представлению начальника Департамента. </w:t>
      </w:r>
    </w:p>
    <w:bookmarkEnd w:id="1423"/>
    <w:bookmarkStart w:name="z1530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1424"/>
    <w:bookmarkStart w:name="z1531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организует работу Департамента и руководит им, осуществляет контроль за его деятельностью; </w:t>
      </w:r>
    </w:p>
    <w:bookmarkEnd w:id="1425"/>
    <w:bookmarkStart w:name="z1532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структурных подразделений Департамента;</w:t>
      </w:r>
    </w:p>
    <w:bookmarkEnd w:id="1426"/>
    <w:bookmarkStart w:name="z1533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соответствии с законодательством Республики Казахстан назначает на должности и освобождает от должностей прокуроров, иных работников и работников по трудовому договору Департамента; </w:t>
      </w:r>
    </w:p>
    <w:bookmarkEnd w:id="1427"/>
    <w:bookmarkStart w:name="z1534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установленном законодательством Республики Казахстан порядке решает вопросы поощрения прокуроров, иных работников, работников по трудовому договору Департамента и оказания им материальной помощи; </w:t>
      </w:r>
    </w:p>
    <w:bookmarkEnd w:id="1428"/>
    <w:bookmarkStart w:name="z1535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установленном законодательством Республики Казахстан порядке решает вопросы наложения дисциплинарных взысканий на прокуроров, иных работников, работников по трудовому договору Департамента, а также снятия с них дисциплинарных взысканий, за исключением заместителя начальника Департамента; </w:t>
      </w:r>
    </w:p>
    <w:bookmarkEnd w:id="1429"/>
    <w:bookmarkStart w:name="z1536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предоставляет все виды отпусков прокурорам, иным работникам и работникам по трудовому договору Департамента, за исключением заместителя начальника Департамента;</w:t>
      </w:r>
    </w:p>
    <w:bookmarkEnd w:id="1430"/>
    <w:bookmarkStart w:name="z1537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представляет Департамент в государственных органах, иных организациях; </w:t>
      </w:r>
    </w:p>
    <w:bookmarkEnd w:id="1431"/>
    <w:bookmarkStart w:name="z1538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информирует председателя Комитета о деятельности Департамента; </w:t>
      </w:r>
    </w:p>
    <w:bookmarkEnd w:id="1432"/>
    <w:bookmarkStart w:name="z1539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утверждает штатное расписание в пределах, утвержденной структуры и численности; </w:t>
      </w:r>
    </w:p>
    <w:bookmarkEnd w:id="1433"/>
    <w:bookmarkStart w:name="z1540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осуществляет иные полномочия в соответствии с законодательством Республики Казахстан. </w:t>
      </w:r>
    </w:p>
    <w:bookmarkEnd w:id="1434"/>
    <w:bookmarkStart w:name="z1541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начальника Департамента в период его отсутствия осуществляется лицом, его замещающим, в соответствии с законодательством Республики Казахстан. </w:t>
      </w:r>
    </w:p>
    <w:bookmarkEnd w:id="14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приказом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42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своего заместителя в соответствии с законодательством Республики Казахстан.</w:t>
      </w:r>
    </w:p>
    <w:bookmarkEnd w:id="1436"/>
    <w:bookmarkStart w:name="z1543" w:id="1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437"/>
    <w:bookmarkStart w:name="z1544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438"/>
    <w:bookmarkStart w:name="z1545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439"/>
    <w:bookmarkStart w:name="z1546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440"/>
    <w:bookmarkStart w:name="z1547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441"/>
    <w:bookmarkStart w:name="z1548" w:id="14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1442"/>
    <w:bookmarkStart w:name="z1549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Департамента осуществляются в соответствии с законодательством Республики Казахстан.</w:t>
      </w:r>
    </w:p>
    <w:bookmarkEnd w:id="1443"/>
    <w:bookmarkStart w:name="z1550" w:id="1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Организация деятельности представителей Департамента</w:t>
      </w:r>
    </w:p>
    <w:bookmarkEnd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6 исключена приказом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ff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правовой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специальным 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2023 года № 92 о/д</w:t>
            </w:r>
          </w:p>
        </w:tc>
      </w:tr>
    </w:tbl>
    <w:bookmarkStart w:name="z1556" w:id="1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Комитета по правовой статистике и специальным учетам Генеральной прокуратуры Республики Казахстан по Павлодарской области</w:t>
      </w:r>
    </w:p>
    <w:bookmarkEnd w:id="1445"/>
    <w:bookmarkStart w:name="z1557" w:id="1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46"/>
    <w:bookmarkStart w:name="z1558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по правовой статистике и специальным учетам Генеральной прокуратуры Республики Казахстан по Павлодарской области (далее - Департамент) является территориальным органом Комитета по правовой статистике и специальным учетам Генеральной прокуратуры Республики Казахстан (далее - Комитет), осуществляющим в пределах предоставленных полномочий функции по формированию государственной правовой статистики и ведению специальных учетов на территории Павлодарской области.</w:t>
      </w:r>
    </w:p>
    <w:bookmarkEnd w:id="1447"/>
    <w:bookmarkStart w:name="z1559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прокуратуре" (далее – Конституционный закон), международными договорами, ратифицированными Республикой Казахстан, законами, иными нормативными правовыми актами,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Комитете, утвержденного Указом Президента Республики Казахстан от 28 марта 2003 года № 1050, а также настоящим Положением.</w:t>
      </w:r>
    </w:p>
    <w:bookmarkEnd w:id="1448"/>
    <w:bookmarkStart w:name="z1560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и других языках, бланки установленного образца, в соответствии с законодательством Республики Казахстан счета в органах казначейства.</w:t>
      </w:r>
    </w:p>
    <w:bookmarkEnd w:id="1449"/>
    <w:bookmarkStart w:name="z1561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450"/>
    <w:bookmarkStart w:name="z1562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451"/>
    <w:bookmarkStart w:name="z1563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оформленные приказами начальника Департамента и другими актами, предусмотренными законодательством Республики Казахстан.</w:t>
      </w:r>
    </w:p>
    <w:bookmarkEnd w:id="1452"/>
    <w:bookmarkStart w:name="z1564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4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65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140005, Павлодарская область, город Павлодар, улица Олжабай батыр, 22.</w:t>
      </w:r>
    </w:p>
    <w:bookmarkEnd w:id="1454"/>
    <w:bookmarkStart w:name="z1566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- государственное учреждение "Департамент Комитета по правовой статистике и специальным учетам Генеральной прокуратуры Республики Казахстан по Павлодарской области".</w:t>
      </w:r>
    </w:p>
    <w:bookmarkEnd w:id="1455"/>
    <w:bookmarkStart w:name="z1567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456"/>
    <w:bookmarkStart w:name="z1568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4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69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4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71" w:id="1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459"/>
    <w:bookmarkStart w:name="z1572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460"/>
    <w:bookmarkStart w:name="z1573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эффективное и достаточное информационное обеспечение государственных органов, физических и юридических лиц о состоянии законности и правопорядка в Павлодарской области на основе единых статистических принципов и стандартов;</w:t>
      </w:r>
    </w:p>
    <w:bookmarkEnd w:id="1461"/>
    <w:bookmarkStart w:name="z1574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и развитие государственной правовой информационной статистической системы.</w:t>
      </w:r>
    </w:p>
    <w:bookmarkEnd w:id="1462"/>
    <w:bookmarkStart w:name="z1575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463"/>
    <w:bookmarkStart w:name="z1576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464"/>
    <w:bookmarkStart w:name="z1577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безвозмездно от субъектов правовой статистики и специальных учетов правовую статистическую информацию по вопросам государственной правовой статистики и ведения специальных учетов, ведомственную отчетность, документы и формы первичного учета, а также другую информацию для производства статистической информации и ведения специальных учетов;</w:t>
      </w:r>
    </w:p>
    <w:bookmarkEnd w:id="1465"/>
    <w:bookmarkStart w:name="z1578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требовать от субъектов правовой статистики и специальных учетов полноты и достоверности актов первичного учета и отчетности, представления их в сроки, определенные нормативными правовыми актами Генерального Прокурора Республики Казахстан (далее – Генеральный Прокурор), председателя Комитета; </w:t>
      </w:r>
    </w:p>
    <w:bookmarkEnd w:id="1466"/>
    <w:bookmarkStart w:name="z1579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надзор за целостностью, объективностью, достоверностью и достаточностью правовой статистической информации, предоставляемой субъектами правовой статистики и специальных учетов, в том числе учетно-регистрационной и отчетной дисциплин, без вмешательства в их деятельность, не связанную с формированием государственной правовой статистики и ведением специальных учетов;</w:t>
      </w:r>
    </w:p>
    <w:bookmarkEnd w:id="1467"/>
    <w:bookmarkStart w:name="z1580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проверку соблюдения законности, анализ состояния законности, оценку актов, вступивших в силу, в сфере государственной правовой статистики и специальных учетов;</w:t>
      </w:r>
    </w:p>
    <w:bookmarkEnd w:id="1468"/>
    <w:bookmarkStart w:name="z1581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Казахстан, а также Генеральным Прокурором, акты прокуратуры;</w:t>
      </w:r>
    </w:p>
    <w:bookmarkEnd w:id="1469"/>
    <w:bookmarkStart w:name="z1582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и рекомендации государственным органам по результатам информационно-аналитической деятельности;</w:t>
      </w:r>
    </w:p>
    <w:bookmarkEnd w:id="1470"/>
    <w:bookmarkStart w:name="z1583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предоставлять доступ к правовой статистической информации, способами, не запрещенными законодательством Республики Казахстан; </w:t>
      </w:r>
    </w:p>
    <w:bookmarkEnd w:id="1471"/>
    <w:bookmarkStart w:name="z1584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издание статистических сборников и использовать иным образом правовую статистическую информацию для практических и научно-исследовательских целей;</w:t>
      </w:r>
    </w:p>
    <w:bookmarkEnd w:id="1472"/>
    <w:bookmarkStart w:name="z1585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отказывать в регистрации актов о назначении проверок, профилактического контроля с посещением субъекта (объекта) контроля и надзора и других форм государственного контроля, а также надзора, предусмотренных законами Республики Казахстан, подлежащих регистрации в Департаменте, в случаях выявления нарушений законодательства Республики Казахстан при их назначении;</w:t>
      </w:r>
    </w:p>
    <w:bookmarkEnd w:id="1473"/>
    <w:bookmarkStart w:name="z1586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права, предусмотренные законами Республики Казахстан; </w:t>
      </w:r>
    </w:p>
    <w:bookmarkEnd w:id="1474"/>
    <w:bookmarkStart w:name="z1587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обязанности: </w:t>
      </w:r>
    </w:p>
    <w:bookmarkEnd w:id="1475"/>
    <w:bookmarkStart w:name="z1588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сбор, обработку, накопление, свод и актуализацию информации в сфере государственной правовой статистики и ведения специальных учетов;</w:t>
      </w:r>
    </w:p>
    <w:bookmarkEnd w:id="1476"/>
    <w:bookmarkStart w:name="z1589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на безвозмездной основе правовой статистической информацией, сведениями специальных учетов субъектов правовой статистики и специальных учетов в пределах, объемах и в сроки, которые установлены нормативными правовыми актами Республики Казахстан; </w:t>
      </w:r>
    </w:p>
    <w:bookmarkEnd w:id="1477"/>
    <w:bookmarkStart w:name="z1590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правовой статистической информацией государственные органы;</w:t>
      </w:r>
    </w:p>
    <w:bookmarkEnd w:id="1478"/>
    <w:bookmarkStart w:name="z1591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информационно-справочное обслуживание физических и юридических лиц в пределах, объемах и в сроки, которые установлены нормативными правовыми актами Республики Казахстан, за счет их средств, поступающих в республиканский бюджет в соответствии с законодательством Республики Казахстан; </w:t>
      </w:r>
    </w:p>
    <w:bookmarkEnd w:id="1479"/>
    <w:bookmarkStart w:name="z1592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сохранность получаемых сведений, составляющих государственные секреты, персональные данные и иную охраняемую законом тайну; </w:t>
      </w:r>
    </w:p>
    <w:bookmarkEnd w:id="1480"/>
    <w:bookmarkStart w:name="z1593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защиту информационных систем от неправомерного доступа, порчи или уничтожения данных об объектах правовой статистики и специальных учетов; </w:t>
      </w:r>
    </w:p>
    <w:bookmarkEnd w:id="1481"/>
    <w:bookmarkStart w:name="z1594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права и законные интересы человека и гражданина, юридических лиц и государства при формировании государственной правовой статистики и ведении специальных учетов;</w:t>
      </w:r>
    </w:p>
    <w:bookmarkEnd w:id="1482"/>
    <w:bookmarkStart w:name="z1595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достоверность сведений и своевременность их поступления (ввод) в информационные системы по формированию государственной правовой статистики и ведению специальных учетов на местах;</w:t>
      </w:r>
    </w:p>
    <w:bookmarkEnd w:id="1483"/>
    <w:bookmarkStart w:name="z1596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 предоставлять в Комитет достоверные и достаточные сведения о состоянии преступности, борьбы с ней, деятельности прокуроров по осуществлению надзора, судов по отправлению правосудия, исполнения судебных актов и иной информации, для формирования государственной правовой статистики и ведения специальных учетов;</w:t>
      </w:r>
    </w:p>
    <w:bookmarkEnd w:id="1484"/>
    <w:bookmarkStart w:name="z1597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планировать свою деятельность, исходя из текущих и перспективных задач, состояния законности в деятельности субъектов правовой статистики и специальных учетов, преступности в регионе, вносить предложения в планы работ Комитета;</w:t>
      </w:r>
    </w:p>
    <w:bookmarkEnd w:id="1485"/>
    <w:bookmarkStart w:name="z1598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на оперативных совещаниях Департамента результаты деятельности структурных подразделений с определением проблемных участков и путей их разрешения, а также с приглашением представителей субъектов правовой статистики и специальных учетов;</w:t>
      </w:r>
    </w:p>
    <w:bookmarkEnd w:id="1486"/>
    <w:bookmarkStart w:name="z1599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выполнять иные обязанности, предусмотренные законами Республики Казахстан. </w:t>
      </w:r>
    </w:p>
    <w:bookmarkEnd w:id="14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приказом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00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488"/>
    <w:bookmarkStart w:name="z1601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государственной правовой статистики;</w:t>
      </w:r>
    </w:p>
    <w:bookmarkEnd w:id="1489"/>
    <w:bookmarkStart w:name="z1602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ведение специальных учетов, за исключением оперативных, ведомственных учетов и учета лиц, сотрудничающих на конфиденциальной основе с органами, осуществляющими оперативно-розыскную, контрразведывательную деятельность;</w:t>
      </w:r>
    </w:p>
    <w:bookmarkEnd w:id="1490"/>
    <w:bookmarkStart w:name="z1603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надзора за целостностью, объективностью, достоверностью, достаточностью сведений государственной правовой статистики и специальных учетов, предоставляемых субъектами правовой статистики и специальных учетов;</w:t>
      </w:r>
    </w:p>
    <w:bookmarkEnd w:id="1491"/>
    <w:bookmarkStart w:name="z1604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информационно-аналитической деятельности в сфере правовой статистики и специальных учетов;</w:t>
      </w:r>
    </w:p>
    <w:bookmarkEnd w:id="1492"/>
    <w:bookmarkStart w:name="z1605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мониторинга и сверки правовой статистической информации;</w:t>
      </w:r>
    </w:p>
    <w:bookmarkEnd w:id="1493"/>
    <w:bookmarkStart w:name="z1606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анализ обращений, сообщений, запросов, откликов и предложений физических и юридических лиц, поступающих в государственные органы;</w:t>
      </w:r>
    </w:p>
    <w:bookmarkEnd w:id="1494"/>
    <w:bookmarkStart w:name="z1607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координация регистрации и учета форм государственного контроля, а также надзора, предусмотренных законами Республики Казахстан;</w:t>
      </w:r>
    </w:p>
    <w:bookmarkEnd w:id="1495"/>
    <w:bookmarkStart w:name="z1608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защиты прав проверяемых субъектов, в том числе субъектов частного предпринимательства, от незаконных проверок, профилактического контроля с посещением субъекта (объекта) контроля и надзора, и других форм государственного контроля, а также надзора, предусмотренных законами Республики Казахстан, в ходе осуществления их регистрации в Департаменте;</w:t>
      </w:r>
    </w:p>
    <w:bookmarkEnd w:id="1496"/>
    <w:bookmarkStart w:name="z1609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регистрации и (или) ведения учета форм государственного контроля, а также надзора, предусмотренных законами Республики Казахстан;</w:t>
      </w:r>
    </w:p>
    <w:bookmarkEnd w:id="1497"/>
    <w:bookmarkStart w:name="z1610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внесение предложений по совершенствованию порядка проведения государственного контроля и надзора в регулирующие государственные органы;</w:t>
      </w:r>
    </w:p>
    <w:bookmarkEnd w:id="1498"/>
    <w:bookmarkStart w:name="z1611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защиты прав и законных интересов физических и юридических лиц на стадиях приема, регистрации, рассмотрения их обращений, сообщений, запросов, откликов, предложений в пределах компетенции;</w:t>
      </w:r>
    </w:p>
    <w:bookmarkEnd w:id="1499"/>
    <w:bookmarkStart w:name="z1612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рассмотрение обращений физических и юридических лиц в пределах компетенции;</w:t>
      </w:r>
    </w:p>
    <w:bookmarkEnd w:id="1500"/>
    <w:bookmarkStart w:name="z1613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оказание государственных услуг физическим и юридическим лицам;</w:t>
      </w:r>
    </w:p>
    <w:bookmarkEnd w:id="1501"/>
    <w:bookmarkStart w:name="z1614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правовых статистических наблюдений;</w:t>
      </w:r>
    </w:p>
    <w:bookmarkEnd w:id="1502"/>
    <w:bookmarkStart w:name="z1615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функции оператора информационных систем по формированию государственной правовой статистики и ведению специальных учетов, системы информационного обмена правоохранительных, специальных государственных и иных органов по:</w:t>
      </w:r>
    </w:p>
    <w:bookmarkEnd w:id="1503"/>
    <w:bookmarkStart w:name="z1616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соблюдения единых требований в области информационно-коммуникационных технологий и обеспечения информационной безопасности;</w:t>
      </w:r>
    </w:p>
    <w:bookmarkEnd w:id="1504"/>
    <w:bookmarkStart w:name="z1617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осуществлению эксплуатации, сопровождения, развития, мониторинга;</w:t>
      </w:r>
    </w:p>
    <w:bookmarkEnd w:id="1505"/>
    <w:bookmarkStart w:name="z1618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бесперебойного и надлежащего функционирования, а также защиты;</w:t>
      </w:r>
    </w:p>
    <w:bookmarkEnd w:id="1506"/>
    <w:bookmarkStart w:name="z1619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безопасности хранения электронных информационных ресурсов;</w:t>
      </w:r>
    </w:p>
    <w:bookmarkEnd w:id="1507"/>
    <w:bookmarkStart w:name="z1620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оперативного реагирования на выявленные недостатки и принятию мер по их устранению;</w:t>
      </w:r>
    </w:p>
    <w:bookmarkEnd w:id="1508"/>
    <w:bookmarkStart w:name="z1621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определение должностных лиц, ответственных за функционирование, администрирование, использование информационных систем по формированию государственной правовой статистики и ведению специальных учетов, системы информационного обмена правоохранительных, специальных государственных и иных органов;</w:t>
      </w:r>
    </w:p>
    <w:bookmarkEnd w:id="1509"/>
    <w:bookmarkStart w:name="z1622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функционирования географических информационных карт государственной правовой информационной статистической системы;</w:t>
      </w:r>
    </w:p>
    <w:bookmarkEnd w:id="1510"/>
    <w:bookmarkStart w:name="z1623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приема, выдачи, хранения, уничтожения прекращенных уголовных дел и ознакомления с ними;</w:t>
      </w:r>
    </w:p>
    <w:bookmarkEnd w:id="1511"/>
    <w:bookmarkStart w:name="z1624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взаимодействие с субъектами правовой статистики и специальных учетов в рамках реализации задач Департамента;</w:t>
      </w:r>
    </w:p>
    <w:bookmarkEnd w:id="15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26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иные функции, возложенные на него законами Республики Казахстан и актами Президента Республики Казахстан. </w:t>
      </w:r>
    </w:p>
    <w:bookmarkEnd w:id="15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27" w:id="1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Департамента</w:t>
      </w:r>
    </w:p>
    <w:bookmarkEnd w:id="1514"/>
    <w:bookmarkStart w:name="z1628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515"/>
    <w:bookmarkStart w:name="z1629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Генеральным Прокурором в соответствии с законодательством Республики Казахстан.</w:t>
      </w:r>
    </w:p>
    <w:bookmarkEnd w:id="15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председателя Комитета по правовой статистике и специальным учетам Генеральной прокуратуры РК от 16.08.2024 </w:t>
      </w:r>
      <w:r>
        <w:rPr>
          <w:rFonts w:ascii="Times New Roman"/>
          <w:b w:val="false"/>
          <w:i w:val="false"/>
          <w:color w:val="000000"/>
          <w:sz w:val="28"/>
        </w:rPr>
        <w:t>№ 62 о/д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30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Начальник Департамента имеет заместителя, который назначается на должность и освобождается от должности председателем Комитета по представлению начальника Департамента. </w:t>
      </w:r>
    </w:p>
    <w:bookmarkEnd w:id="1517"/>
    <w:bookmarkStart w:name="z1631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1518"/>
    <w:bookmarkStart w:name="z1632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организует работу Департамента и руководит им, осуществляет контроль за его деятельностью; </w:t>
      </w:r>
    </w:p>
    <w:bookmarkEnd w:id="1519"/>
    <w:bookmarkStart w:name="z1633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структурных подразделений Департамента;</w:t>
      </w:r>
    </w:p>
    <w:bookmarkEnd w:id="1520"/>
    <w:bookmarkStart w:name="z1634"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соответствии с законодательством Республики Казахстан назначает на должности и освобождает от должностей прокуроров, иных работников и работников по трудовому договору Департамента; </w:t>
      </w:r>
    </w:p>
    <w:bookmarkEnd w:id="1521"/>
    <w:bookmarkStart w:name="z1635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установленном законодательством Республики Казахстан порядке решает вопросы поощрения прокуроров, иных работников, работников по трудовому договору Департамента и оказания им материальной помощи; </w:t>
      </w:r>
    </w:p>
    <w:bookmarkEnd w:id="1522"/>
    <w:bookmarkStart w:name="z1636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установленном законодательством Республики Казахстан порядке решает вопросы наложения дисциплинарных взысканий на прокуроров, иных работников, работников по трудовому договору Департамента, а также снятия с них дисциплинарных взысканий, за исключением заместителя начальника Департамента; </w:t>
      </w:r>
    </w:p>
    <w:bookmarkEnd w:id="1523"/>
    <w:bookmarkStart w:name="z1637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предоставляет все виды отпусков прокурорам, иным работникам и работникам по трудовому договору Департамента, за исключением заместителя начальника Департамента;</w:t>
      </w:r>
    </w:p>
    <w:bookmarkEnd w:id="1524"/>
    <w:bookmarkStart w:name="z1638" w:id="1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представляет Департамент в государственных органах, иных организациях; </w:t>
      </w:r>
    </w:p>
    <w:bookmarkEnd w:id="1525"/>
    <w:bookmarkStart w:name="z1639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информирует председателя Комитета о деятельности Департамента; </w:t>
      </w:r>
    </w:p>
    <w:bookmarkEnd w:id="1526"/>
    <w:bookmarkStart w:name="z1640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утверждает штатное расписание в пределах, утвержденной структуры и численности; </w:t>
      </w:r>
    </w:p>
    <w:bookmarkEnd w:id="1527"/>
    <w:bookmarkStart w:name="z1641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осуществляет иные полномочия в соответствии с законодательством Республики Казахстан. </w:t>
      </w:r>
    </w:p>
    <w:bookmarkEnd w:id="1528"/>
    <w:bookmarkStart w:name="z1642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начальника Департамента в период его отсутствия осуществляется лицом, его замещающим, в соответствии с законодательством Республики Казахстан. </w:t>
      </w:r>
    </w:p>
    <w:bookmarkEnd w:id="15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приказом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43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своего заместителя в соответствии с законодательством Республики Казахстан.</w:t>
      </w:r>
    </w:p>
    <w:bookmarkEnd w:id="1530"/>
    <w:bookmarkStart w:name="z1644" w:id="15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531"/>
    <w:bookmarkStart w:name="z1645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532"/>
    <w:bookmarkStart w:name="z1646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533"/>
    <w:bookmarkStart w:name="z1647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534"/>
    <w:bookmarkStart w:name="z1648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535"/>
    <w:bookmarkStart w:name="z1649" w:id="15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1536"/>
    <w:bookmarkStart w:name="z1650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Департамента осуществляются в соответствии с законодательством Республики Казахстан.</w:t>
      </w:r>
    </w:p>
    <w:bookmarkEnd w:id="1537"/>
    <w:bookmarkStart w:name="z1651" w:id="15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Организация деятельности представителей Департамента</w:t>
      </w:r>
    </w:p>
    <w:bookmarkEnd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6 исключена приказом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ff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правовой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специальным 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2023 года № 92 о/д</w:t>
            </w:r>
          </w:p>
        </w:tc>
      </w:tr>
    </w:tbl>
    <w:bookmarkStart w:name="z1657" w:id="15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Комитета по правовой статистике и специальным учетам Генеральной прокуратуры Республики Казахстан по Северо-Казахстанской области</w:t>
      </w:r>
    </w:p>
    <w:bookmarkEnd w:id="1539"/>
    <w:bookmarkStart w:name="z1658" w:id="15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40"/>
    <w:bookmarkStart w:name="z1659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по правовой статистике и специальным учетам Генеральной прокуратуры Республики Казахстан по Северо-Казахстанской области (далее - Департамент) является территориальным органом Комитета по правовой статистике и специальным учетам Генеральной прокуратуры Республики Казахстан (далее - Комитет), осуществляющим в пределах предоставленных полномочий функции по формированию государственной правовой статистики и ведению специальных учетов на территории Северо-Казахстанской области.</w:t>
      </w:r>
    </w:p>
    <w:bookmarkEnd w:id="1541"/>
    <w:bookmarkStart w:name="z1660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прокуратуре" (далее – Конституционный закон), международными договорами, ратифицированными Республикой Казахстан, законами, иными нормативными правовыми актами,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Комитете, утвержденного Указом Президента Республики Казахстан от 28 марта 2003 года № 1050, а также настоящим Положением.</w:t>
      </w:r>
    </w:p>
    <w:bookmarkEnd w:id="1542"/>
    <w:bookmarkStart w:name="z1661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и других языках, бланки установленного образца, в соответствии с законодательством Республики Казахстан счета в органах казначейства.</w:t>
      </w:r>
    </w:p>
    <w:bookmarkEnd w:id="1543"/>
    <w:bookmarkStart w:name="z1662" w:id="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544"/>
    <w:bookmarkStart w:name="z1663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545"/>
    <w:bookmarkStart w:name="z1664" w:id="1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оформленные приказами начальника Департамента и другими актами, предусмотренными законодательством Республики Казахстан.</w:t>
      </w:r>
    </w:p>
    <w:bookmarkEnd w:id="1546"/>
    <w:bookmarkStart w:name="z1665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5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66" w:id="1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Местонахождение юридического лица: Республика Казахстан, 150008, Северо-Казахстанская область, город Петропавловск, улица Конституции Казахстана, 38. </w:t>
      </w:r>
    </w:p>
    <w:bookmarkEnd w:id="1548"/>
    <w:bookmarkStart w:name="z1667" w:id="1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- государственное учреждение "Департамент Комитета по правовой статистике и специальным учетам Генеральной прокуратуры Республики Казахстан по Северо-Казахстанской области".</w:t>
      </w:r>
    </w:p>
    <w:bookmarkEnd w:id="1549"/>
    <w:bookmarkStart w:name="z1668" w:id="1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550"/>
    <w:bookmarkStart w:name="z1669" w:id="1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5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0" w:id="1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5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1" w:id="1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Департаменту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республиканский бюджет. </w:t>
      </w:r>
    </w:p>
    <w:bookmarkEnd w:id="1553"/>
    <w:bookmarkStart w:name="z1672" w:id="15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554"/>
    <w:bookmarkStart w:name="z1673" w:id="1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555"/>
    <w:bookmarkStart w:name="z1674" w:id="1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эффективное и достаточное информационное обеспечение государственных органов, физических и юридических лиц о состоянии законности и правопорядка в Северо-Казахстанской области на основе единых статистических принципов и стандартов;</w:t>
      </w:r>
    </w:p>
    <w:bookmarkEnd w:id="1556"/>
    <w:bookmarkStart w:name="z1675" w:id="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и развитие государственной правовой информационной статистической системы.</w:t>
      </w:r>
    </w:p>
    <w:bookmarkEnd w:id="1557"/>
    <w:bookmarkStart w:name="z1676" w:id="1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558"/>
    <w:bookmarkStart w:name="z1677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559"/>
    <w:bookmarkStart w:name="z1678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безвозмездно от субъектов правовой статистики и специальных учетов правовую статистическую информацию по вопросам государственной правовой статистики и ведения специальных учетов, ведомственную отчетность, документы и формы первичного учета, а также другую информацию для производства статистической информации и ведения специальных учетов;</w:t>
      </w:r>
    </w:p>
    <w:bookmarkEnd w:id="1560"/>
    <w:bookmarkStart w:name="z1679"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требовать от субъектов правовой статистики и специальных учетов полноты и достоверности актов первичного учета и отчетности, представления их в сроки, определенные нормативными правовыми актами Генерального Прокурора Республики Казахстан (далее – Генеральный Прокурор), председателя Комитета; </w:t>
      </w:r>
    </w:p>
    <w:bookmarkEnd w:id="1561"/>
    <w:bookmarkStart w:name="z1680" w:id="1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надзор за целостностью, объективностью, достоверностью и достаточностью правовой статистической информации, предоставляемой субъектами правовой статистики и специальных учетов, в том числе учетно-регистрационной и отчетной дисциплин, без вмешательства в их деятельность, не связанную с формированием государственной правовой статистики и ведением специальных учетов;</w:t>
      </w:r>
    </w:p>
    <w:bookmarkEnd w:id="1562"/>
    <w:bookmarkStart w:name="z1681" w:id="1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проверку соблюдения законности, анализ состояния законности, оценку актов, вступивших в силу, в сфере государственной правовой статистики и специальных учетов;</w:t>
      </w:r>
    </w:p>
    <w:bookmarkEnd w:id="1563"/>
    <w:bookmarkStart w:name="z1682" w:id="1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Казахстан, а также Генеральным Прокурором, акты прокуратуры;</w:t>
      </w:r>
    </w:p>
    <w:bookmarkEnd w:id="1564"/>
    <w:bookmarkStart w:name="z1683"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и рекомендации государственным органам по результатам информационно-аналитической деятельности;</w:t>
      </w:r>
    </w:p>
    <w:bookmarkEnd w:id="1565"/>
    <w:bookmarkStart w:name="z1684" w:id="1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предоставлять доступ к правовой статистической информации, способами, не запрещенными законодательством Республики Казахстан; </w:t>
      </w:r>
    </w:p>
    <w:bookmarkEnd w:id="1566"/>
    <w:bookmarkStart w:name="z1685" w:id="1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издание статистических сборников и использовать иным образом правовую статистическую информацию для практических и научно-исследовательских целей;</w:t>
      </w:r>
    </w:p>
    <w:bookmarkEnd w:id="1567"/>
    <w:bookmarkStart w:name="z1686" w:id="1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отказывать в регистрации актов о назначении проверок, профилактического контроля с посещением субъекта (объекта) контроля и надзора и других форм государственного контроля, а также надзора, предусмотренных законами Республики Казахстан, подлежащих регистрации в Департаменте, в случаях выявления нарушений законодательства Республики Казахстан при их назначении;</w:t>
      </w:r>
    </w:p>
    <w:bookmarkEnd w:id="1568"/>
    <w:bookmarkStart w:name="z1687" w:id="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права, предусмотренные законами Республики Казахстан; </w:t>
      </w:r>
    </w:p>
    <w:bookmarkEnd w:id="1569"/>
    <w:bookmarkStart w:name="z1688" w:id="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обязанности: </w:t>
      </w:r>
    </w:p>
    <w:bookmarkEnd w:id="1570"/>
    <w:bookmarkStart w:name="z1689" w:id="1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сбор, обработку, накопление, свод и актуализацию информации в сфере государственной правовой статистики и ведения специальных учетов;</w:t>
      </w:r>
    </w:p>
    <w:bookmarkEnd w:id="1571"/>
    <w:bookmarkStart w:name="z1690" w:id="1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на безвозмездной основе правовой статистической информацией, сведениями специальных учетов субъектов правовой статистики и специальных учетов в пределах, объемах и в сроки, которые установлены нормативными правовыми актами Республики Казахстан; </w:t>
      </w:r>
    </w:p>
    <w:bookmarkEnd w:id="1572"/>
    <w:bookmarkStart w:name="z1691" w:id="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правовой статистической информацией государственные органы;</w:t>
      </w:r>
    </w:p>
    <w:bookmarkEnd w:id="1573"/>
    <w:bookmarkStart w:name="z1692" w:id="1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информационно-справочное обслуживание физических и юридических лиц в пределах, объемах и в сроки, которые установлены нормативными правовыми актами Республики Казахстан, за счет их средств, поступающих в республиканский бюджет в соответствии с законодательством Республики Казахстан; </w:t>
      </w:r>
    </w:p>
    <w:bookmarkEnd w:id="1574"/>
    <w:bookmarkStart w:name="z1693" w:id="1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сохранность получаемых сведений, составляющих государственные секреты, персональные данные и иную охраняемую законом тайну; </w:t>
      </w:r>
    </w:p>
    <w:bookmarkEnd w:id="1575"/>
    <w:bookmarkStart w:name="z1694" w:id="1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защиту информационных систем от неправомерного доступа, порчи или уничтожения данных об объектах правовой статистики и специальных учетов; </w:t>
      </w:r>
    </w:p>
    <w:bookmarkEnd w:id="1576"/>
    <w:bookmarkStart w:name="z1695" w:id="1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права и законные интересы человека и гражданина, юридических лиц и государства при формировании государственной правовой статистики и ведении специальных учетов;</w:t>
      </w:r>
    </w:p>
    <w:bookmarkEnd w:id="1577"/>
    <w:bookmarkStart w:name="z1696" w:id="1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достоверность сведений и своевременность их поступления (ввод) в информационные системы по формированию государственной правовой статистики и ведению специальных учетов на местах;</w:t>
      </w:r>
    </w:p>
    <w:bookmarkEnd w:id="1578"/>
    <w:bookmarkStart w:name="z1697" w:id="1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 предоставлять в Комитет достоверные и достаточные сведения о состоянии преступности, борьбы с ней, деятельности прокуроров по осуществлению надзора, судов по отправлению правосудия, исполнения судебных актов и иной информации, для формирования государственной правовой статистики и ведения специальных учетов;</w:t>
      </w:r>
    </w:p>
    <w:bookmarkEnd w:id="1579"/>
    <w:bookmarkStart w:name="z1698" w:id="1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планировать свою деятельность, исходя из текущих и перспективных задач, состояния законности в деятельности субъектов правовой статистики и специальных учетов, преступности в регионе, вносить предложения в планы работ Комитета;</w:t>
      </w:r>
    </w:p>
    <w:bookmarkEnd w:id="1580"/>
    <w:bookmarkStart w:name="z1699" w:id="1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на оперативных совещаниях Департамента результаты деятельности структурных подразделений с определением проблемных участков и путей их разрешения, а также с приглашением представителей субъектов правовой статистики и специальных учетов;</w:t>
      </w:r>
    </w:p>
    <w:bookmarkEnd w:id="1581"/>
    <w:bookmarkStart w:name="z1700" w:id="1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выполнять иные обязанности, предусмотренные законами Республики Казахстан. </w:t>
      </w:r>
    </w:p>
    <w:bookmarkEnd w:id="15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приказом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01" w:id="1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583"/>
    <w:bookmarkStart w:name="z1702" w:id="1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государственной правовой статистики;</w:t>
      </w:r>
    </w:p>
    <w:bookmarkEnd w:id="1584"/>
    <w:bookmarkStart w:name="z1703" w:id="1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ведение специальных учетов, за исключением оперативных, ведомственных учетов и учета лиц, сотрудничающих на конфиденциальной основе с органами, осуществляющими оперативно-розыскную, контрразведывательную деятельность;</w:t>
      </w:r>
    </w:p>
    <w:bookmarkEnd w:id="1585"/>
    <w:bookmarkStart w:name="z1704" w:id="1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надзора за целостностью, объективностью, достоверностью, достаточностью сведений государственной правовой статистики и специальных учетов, предоставляемых субъектами правовой статистики и специальных учетов;</w:t>
      </w:r>
    </w:p>
    <w:bookmarkEnd w:id="1586"/>
    <w:bookmarkStart w:name="z1705" w:id="1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информационно-аналитической деятельности в сфере правовой статистики и специальных учетов;</w:t>
      </w:r>
    </w:p>
    <w:bookmarkEnd w:id="1587"/>
    <w:bookmarkStart w:name="z1706" w:id="1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мониторинга и сверки правовой статистической информации;</w:t>
      </w:r>
    </w:p>
    <w:bookmarkEnd w:id="1588"/>
    <w:bookmarkStart w:name="z1707" w:id="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анализ обращений, сообщений, запросов, откликов и предложений физических и юридических лиц, поступающих в государственные органы;</w:t>
      </w:r>
    </w:p>
    <w:bookmarkEnd w:id="1589"/>
    <w:bookmarkStart w:name="z1708" w:id="1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координация регистрации и учета форм государственного контроля, а также надзора, предусмотренных законами Республики Казахстан;</w:t>
      </w:r>
    </w:p>
    <w:bookmarkEnd w:id="1590"/>
    <w:bookmarkStart w:name="z1709" w:id="1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защиты прав проверяемых субъектов, в том числе субъектов частного предпринимательства, от незаконных проверок, профилактического контроля с посещением субъекта (объекта) контроля и надзора, и других форм государственного контроля, а также надзора, предусмотренных законами Республики Казахстан, в ходе осуществления их регистрации в Департаменте;</w:t>
      </w:r>
    </w:p>
    <w:bookmarkEnd w:id="1591"/>
    <w:bookmarkStart w:name="z1710" w:id="1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регистрации и (или) ведения учета форм государственного контроля, а также надзора, предусмотренных законами Республики Казахстан;</w:t>
      </w:r>
    </w:p>
    <w:bookmarkEnd w:id="1592"/>
    <w:bookmarkStart w:name="z1711" w:id="1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внесение предложений по совершенствованию порядка проведения государственного контроля и надзора в регулирующие государственные органы;</w:t>
      </w:r>
    </w:p>
    <w:bookmarkEnd w:id="1593"/>
    <w:bookmarkStart w:name="z1712" w:id="1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защиты прав и законных интересов физических и юридических лиц на стадиях приема, регистрации, рассмотрения их обращений, сообщений, запросов, откликов, предложений в пределах компетенции;</w:t>
      </w:r>
    </w:p>
    <w:bookmarkEnd w:id="1594"/>
    <w:bookmarkStart w:name="z1713" w:id="1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рассмотрение обращений физических и юридических лиц в пределах компетенции;</w:t>
      </w:r>
    </w:p>
    <w:bookmarkEnd w:id="1595"/>
    <w:bookmarkStart w:name="z1714" w:id="1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оказание государственных услуг физическим и юридическим лицам;</w:t>
      </w:r>
    </w:p>
    <w:bookmarkEnd w:id="1596"/>
    <w:bookmarkStart w:name="z1715" w:id="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правовых статистических наблюдений;</w:t>
      </w:r>
    </w:p>
    <w:bookmarkEnd w:id="1597"/>
    <w:bookmarkStart w:name="z1716" w:id="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функции оператора информационных систем по формированию государственной правовой статистики и ведению специальных учетов, системы информационного обмена правоохранительных, специальных государственных и иных органов по:</w:t>
      </w:r>
    </w:p>
    <w:bookmarkEnd w:id="1598"/>
    <w:bookmarkStart w:name="z1717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соблюдения единых требований в области информационно-коммуникационных технологий и обеспечения информационной безопасности;</w:t>
      </w:r>
    </w:p>
    <w:bookmarkEnd w:id="1599"/>
    <w:bookmarkStart w:name="z1718" w:id="1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осуществлению эксплуатации, сопровождения, развития, мониторинга;</w:t>
      </w:r>
    </w:p>
    <w:bookmarkEnd w:id="1600"/>
    <w:bookmarkStart w:name="z1719"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бесперебойного и надлежащего функционирования, а также защиты;</w:t>
      </w:r>
    </w:p>
    <w:bookmarkEnd w:id="1601"/>
    <w:bookmarkStart w:name="z1720" w:id="1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безопасности хранения электронных информационных ресурсов;</w:t>
      </w:r>
    </w:p>
    <w:bookmarkEnd w:id="1602"/>
    <w:bookmarkStart w:name="z1721"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оперативного реагирования на выявленные недостатки и принятию мер по их устранению;</w:t>
      </w:r>
    </w:p>
    <w:bookmarkEnd w:id="1603"/>
    <w:bookmarkStart w:name="z1722" w:id="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определение должностных лиц, ответственных за функционирование, администрирование, использование информационных систем по формированию государственной правовой статистики и ведению специальных учетов, системы информационного обмена правоохранительных, специальных государственных и иных органов;</w:t>
      </w:r>
    </w:p>
    <w:bookmarkEnd w:id="1604"/>
    <w:bookmarkStart w:name="z1723" w:id="1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функционирования географических информационных карт государственной правовой информационной статистической системы;</w:t>
      </w:r>
    </w:p>
    <w:bookmarkEnd w:id="1605"/>
    <w:bookmarkStart w:name="z1724" w:id="1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приема, выдачи, хранения, уничтожения прекращенных уголовных дел и ознакомления с ними;</w:t>
      </w:r>
    </w:p>
    <w:bookmarkEnd w:id="1606"/>
    <w:bookmarkStart w:name="z1725" w:id="1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взаимодействие с субъектами правовой статистики и специальных учетов в рамках реализации задач Департамента;</w:t>
      </w:r>
    </w:p>
    <w:bookmarkEnd w:id="16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27" w:id="1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иные функции, возложенные на него законами Республики Казахстан и актами Президента Республики Казахстан. </w:t>
      </w:r>
    </w:p>
    <w:bookmarkEnd w:id="16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28" w:id="16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Департамента</w:t>
      </w:r>
    </w:p>
    <w:bookmarkEnd w:id="1609"/>
    <w:bookmarkStart w:name="z1729" w:id="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610"/>
    <w:bookmarkStart w:name="z1730" w:id="1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Генеральным Прокурором в соответствии с законодательством Республики Казахстан.</w:t>
      </w:r>
    </w:p>
    <w:bookmarkEnd w:id="16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председателя Комитета по правовой статистике и специальным учетам Генеральной прокуратуры РК от 16.08.2024 </w:t>
      </w:r>
      <w:r>
        <w:rPr>
          <w:rFonts w:ascii="Times New Roman"/>
          <w:b w:val="false"/>
          <w:i w:val="false"/>
          <w:color w:val="000000"/>
          <w:sz w:val="28"/>
        </w:rPr>
        <w:t>№ 62 о/д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31" w:id="1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Начальник Департамента имеет заместителя, который назначается на должность и освобождается от должности председателем Комитета по представлению начальника Департамента. </w:t>
      </w:r>
    </w:p>
    <w:bookmarkEnd w:id="1612"/>
    <w:bookmarkStart w:name="z1732" w:id="1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1613"/>
    <w:bookmarkStart w:name="z1733" w:id="1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организует работу Департамента и руководит им, осуществляет контроль за его деятельностью; </w:t>
      </w:r>
    </w:p>
    <w:bookmarkEnd w:id="1614"/>
    <w:bookmarkStart w:name="z1734" w:id="1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структурных подразделений Департамента;</w:t>
      </w:r>
    </w:p>
    <w:bookmarkEnd w:id="1615"/>
    <w:bookmarkStart w:name="z1735" w:id="1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соответствии с законодательством Республики Казахстан назначает на должности и освобождает от должностей прокуроров, иных работников и работников по трудовому договору Департамента; </w:t>
      </w:r>
    </w:p>
    <w:bookmarkEnd w:id="1616"/>
    <w:bookmarkStart w:name="z1736" w:id="1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установленном законодательством Республики Казахстан порядке решает вопросы поощрения прокуроров, иных работников, работников по трудовому договору Департамента и оказания им материальной помощи; </w:t>
      </w:r>
    </w:p>
    <w:bookmarkEnd w:id="1617"/>
    <w:bookmarkStart w:name="z1737" w:id="1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установленном законодательством Республики Казахстан порядке решает вопросы наложения дисциплинарных взысканий на прокуроров, иных работников, работников по трудовому договору Департамента, а также снятия с них дисциплинарных взысканий, за исключением заместителя начальника Департамента; </w:t>
      </w:r>
    </w:p>
    <w:bookmarkEnd w:id="1618"/>
    <w:bookmarkStart w:name="z1738" w:id="1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предоставляет все виды отпусков прокурорам, иным работникам и работникам по трудовому договору Департамента, за исключением заместителя начальника Департамента;</w:t>
      </w:r>
    </w:p>
    <w:bookmarkEnd w:id="1619"/>
    <w:bookmarkStart w:name="z1739" w:id="1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представляет Департамент в государственных органах, иных организациях; </w:t>
      </w:r>
    </w:p>
    <w:bookmarkEnd w:id="1620"/>
    <w:bookmarkStart w:name="z1740" w:id="1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информирует председателя Комитета о деятельности Департамента; </w:t>
      </w:r>
    </w:p>
    <w:bookmarkEnd w:id="1621"/>
    <w:bookmarkStart w:name="z1741" w:id="1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утверждает штатное расписание в пределах, утвержденной структуры и численности; </w:t>
      </w:r>
    </w:p>
    <w:bookmarkEnd w:id="1622"/>
    <w:bookmarkStart w:name="z1742" w:id="1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осуществляет иные полномочия в соответствии с законодательством Республики Казахстан. </w:t>
      </w:r>
    </w:p>
    <w:bookmarkEnd w:id="1623"/>
    <w:bookmarkStart w:name="z1743" w:id="1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начальника Департамента в период его отсутствия осуществляется лицом, его замещающим, в соответствии с законодательством Республики Казахстан. </w:t>
      </w:r>
    </w:p>
    <w:bookmarkEnd w:id="16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приказом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44" w:id="1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своего заместителя в соответствии с законодательством Республики Казахстан.</w:t>
      </w:r>
    </w:p>
    <w:bookmarkEnd w:id="1625"/>
    <w:bookmarkStart w:name="z1745" w:id="16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626"/>
    <w:bookmarkStart w:name="z1746" w:id="1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627"/>
    <w:bookmarkStart w:name="z1747" w:id="1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628"/>
    <w:bookmarkStart w:name="z1748" w:id="1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629"/>
    <w:bookmarkStart w:name="z1749" w:id="1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630"/>
    <w:bookmarkStart w:name="z1750" w:id="16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1631"/>
    <w:bookmarkStart w:name="z1751" w:id="1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Департамента осуществляются в соответствии с законодательством Республики Казахстан.</w:t>
      </w:r>
    </w:p>
    <w:bookmarkEnd w:id="1632"/>
    <w:bookmarkStart w:name="z1752" w:id="16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Организация деятельности представителей Департамента</w:t>
      </w:r>
    </w:p>
    <w:bookmarkEnd w:id="1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6 исключена приказом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ff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правовой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специальным 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2023 года № 92 о/д</w:t>
            </w:r>
          </w:p>
        </w:tc>
      </w:tr>
    </w:tbl>
    <w:bookmarkStart w:name="z1758" w:id="16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Комитета по правовой статистике и специальным учетам Генеральной прокуратуры Республики Казахстан по Туркестанской области</w:t>
      </w:r>
    </w:p>
    <w:bookmarkEnd w:id="1634"/>
    <w:bookmarkStart w:name="z1759" w:id="16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35"/>
    <w:bookmarkStart w:name="z1760" w:id="1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по правовой статистике и специальным учетам Генеральной прокуратуры Республики Казахстан по Туркестанской области (далее - Департамент) является территориальным органом Комитета по правовой статистике и специальным учетам Генеральной прокуратуры Республики Казахстан (далее - Комитет), осуществляющим в пределах предоставленных полномочий функции по формированию государственной правовой статистики и ведению специальных учетов на территории Туркестанской области.</w:t>
      </w:r>
    </w:p>
    <w:bookmarkEnd w:id="1636"/>
    <w:bookmarkStart w:name="z1761" w:id="1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прокуратуре" (далее – Конституционный закон), международными договорами, ратифицированными Республикой Казахстан, законами, иными нормативными правовыми актами,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Комитете, утвержденного Указом Президента Республики Казахстан от 28 марта 2003 года № 1050, а также настоящим Положением.</w:t>
      </w:r>
    </w:p>
    <w:bookmarkEnd w:id="1637"/>
    <w:bookmarkStart w:name="z1762" w:id="1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и других языках, бланки установленного образца, в соответствии с законодательством Республики Казахстан счета в органах казначейства.</w:t>
      </w:r>
    </w:p>
    <w:bookmarkEnd w:id="1638"/>
    <w:bookmarkStart w:name="z1763" w:id="1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639"/>
    <w:bookmarkStart w:name="z1764" w:id="1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640"/>
    <w:bookmarkStart w:name="z1765" w:id="1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оформленные приказами начальника Департамента и другими актами, предусмотренными законодательством Республики Казахстан.</w:t>
      </w:r>
    </w:p>
    <w:bookmarkEnd w:id="1641"/>
    <w:bookmarkStart w:name="z1766" w:id="1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6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67" w:id="1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161200, Туркестанская область, город Туркестан, микрорайон Жаңа қала, улица 32, здание 16.</w:t>
      </w:r>
    </w:p>
    <w:bookmarkEnd w:id="1643"/>
    <w:bookmarkStart w:name="z1768" w:id="1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- государственное учреждение "Департамент Комитета по правовой статистике и специальным учетам Генеральной прокуратуры Республики Казахстан по Туркестанской области".</w:t>
      </w:r>
    </w:p>
    <w:bookmarkEnd w:id="1644"/>
    <w:bookmarkStart w:name="z1769" w:id="1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645"/>
    <w:bookmarkStart w:name="z1770" w:id="1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6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71" w:id="1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6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73" w:id="16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648"/>
    <w:bookmarkStart w:name="z1774" w:id="1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649"/>
    <w:bookmarkStart w:name="z1775" w:id="1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эффективное и достаточное информационное обеспечение государственных органов, физических и юридических лиц о состоянии законности и правопорядка в Туркестанской области на основе единых статистических принципов и стандартов;</w:t>
      </w:r>
    </w:p>
    <w:bookmarkEnd w:id="1650"/>
    <w:bookmarkStart w:name="z1776" w:id="1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и развитие государственной правовой информационной статистической системы.</w:t>
      </w:r>
    </w:p>
    <w:bookmarkEnd w:id="1651"/>
    <w:bookmarkStart w:name="z1777" w:id="1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652"/>
    <w:bookmarkStart w:name="z1778" w:id="1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653"/>
    <w:bookmarkStart w:name="z1779" w:id="1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безвозмездно от субъектов правовой статистики и специальных учетов правовую статистическую информацию по вопросам государственной правовой статистики и ведения специальных учетов, ведомственную отчетность, документы и формы первичного учета, а также другую информацию для производства статистической информации и ведения специальных учетов;</w:t>
      </w:r>
    </w:p>
    <w:bookmarkEnd w:id="1654"/>
    <w:bookmarkStart w:name="z1780" w:id="1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требовать от субъектов правовой статистики и специальных учетов полноты и достоверности актов первичного учета и отчетности, представления их в сроки, определенные нормативными правовыми актами Генерального Прокурора Республики Казахстан (далее – Генеральный Прокурор), председателя Комитета; </w:t>
      </w:r>
    </w:p>
    <w:bookmarkEnd w:id="1655"/>
    <w:bookmarkStart w:name="z1781" w:id="1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надзор за целостностью, объективностью, достоверностью и достаточностью правовой статистической информации, предоставляемой субъектами правовой статистики и специальных учетов, в том числе учетно-регистрационной и отчетной дисциплин, без вмешательства в их деятельность, не связанную с формированием государственной правовой статистики и ведением специальных учетов;</w:t>
      </w:r>
    </w:p>
    <w:bookmarkEnd w:id="1656"/>
    <w:bookmarkStart w:name="z1782" w:id="1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проверку соблюдения законности, анализ состояния законности, оценку актов, вступивших в силу, в сфере государственной правовой статистики и специальных учетов;</w:t>
      </w:r>
    </w:p>
    <w:bookmarkEnd w:id="1657"/>
    <w:bookmarkStart w:name="z1783" w:id="1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Казахстан, а также Генеральным Прокурором, акты прокуратуры;</w:t>
      </w:r>
    </w:p>
    <w:bookmarkEnd w:id="1658"/>
    <w:bookmarkStart w:name="z1784" w:id="1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и рекомендации государственным органам по результатам информационно-аналитической деятельности;</w:t>
      </w:r>
    </w:p>
    <w:bookmarkEnd w:id="1659"/>
    <w:bookmarkStart w:name="z1785" w:id="1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предоставлять доступ к правовой статистической информации, способами, не запрещенными законодательством Республики Казахстан; </w:t>
      </w:r>
    </w:p>
    <w:bookmarkEnd w:id="1660"/>
    <w:bookmarkStart w:name="z1786" w:id="1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издание статистических сборников и использовать иным образом правовую статистическую информацию для практических и научно-исследовательских целей;</w:t>
      </w:r>
    </w:p>
    <w:bookmarkEnd w:id="1661"/>
    <w:bookmarkStart w:name="z1787" w:id="1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отказывать в регистрации актов о назначении проверок, профилактического контроля с посещением субъекта (объекта) контроля и надзора и других форм государственного контроля, а также надзора, предусмотренных законами Республики Казахстан, подлежащих регистрации в Департаменте, в случаях выявления нарушений законодательства Республики Казахстан при их назначении;</w:t>
      </w:r>
    </w:p>
    <w:bookmarkEnd w:id="1662"/>
    <w:bookmarkStart w:name="z1788" w:id="1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права, предусмотренные законами Республики Казахстан; </w:t>
      </w:r>
    </w:p>
    <w:bookmarkEnd w:id="1663"/>
    <w:bookmarkStart w:name="z1789" w:id="1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обязанности: </w:t>
      </w:r>
    </w:p>
    <w:bookmarkEnd w:id="1664"/>
    <w:bookmarkStart w:name="z1790" w:id="1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сбор, обработку, накопление, свод и актуализацию информации в сфере государственной правовой статистики и ведения специальных учетов;</w:t>
      </w:r>
    </w:p>
    <w:bookmarkEnd w:id="1665"/>
    <w:bookmarkStart w:name="z1791" w:id="1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на безвозмездной основе правовой статистической информацией, сведениями специальных учетов субъектов правовой статистики и специальных учетов в пределах, объемах и в сроки, которые установлены нормативными правовыми актами Республики Казахстан; </w:t>
      </w:r>
    </w:p>
    <w:bookmarkEnd w:id="1666"/>
    <w:bookmarkStart w:name="z1792" w:id="1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правовой статистической информацией государственные органы;</w:t>
      </w:r>
    </w:p>
    <w:bookmarkEnd w:id="1667"/>
    <w:bookmarkStart w:name="z1793" w:id="1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информационно-справочное обслуживание физических и юридических лиц в пределах, объемах и в сроки, которые установлены нормативными правовыми актами Республики Казахстан, за счет их средств, поступающих в республиканский бюджет в соответствии с законодательством Республики Казахстан; </w:t>
      </w:r>
    </w:p>
    <w:bookmarkEnd w:id="1668"/>
    <w:bookmarkStart w:name="z1794" w:id="1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сохранность получаемых сведений, составляющих государственные секреты, персональные данные и иную охраняемую законом тайну; </w:t>
      </w:r>
    </w:p>
    <w:bookmarkEnd w:id="1669"/>
    <w:bookmarkStart w:name="z1795" w:id="1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защиту информационных систем от неправомерного доступа, порчи или уничтожения данных об объектах правовой статистики и специальных учетов; </w:t>
      </w:r>
    </w:p>
    <w:bookmarkEnd w:id="1670"/>
    <w:bookmarkStart w:name="z1796" w:id="1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права и законные интересы человека и гражданина, юридических лиц и государства при формировании государственной правовой статистики и ведении специальных учетов;</w:t>
      </w:r>
    </w:p>
    <w:bookmarkEnd w:id="1671"/>
    <w:bookmarkStart w:name="z1797" w:id="1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достоверность сведений и своевременность их поступления (ввод) в информационные системы по формированию государственной правовой статистики и ведению специальных учетов на местах;</w:t>
      </w:r>
    </w:p>
    <w:bookmarkEnd w:id="1672"/>
    <w:bookmarkStart w:name="z1798" w:id="1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 предоставлять в Комитет достоверные и достаточные сведения о состоянии преступности, борьбы с ней, деятельности прокуроров по осуществлению надзора, судов по отправлению правосудия, исполнения судебных актов и иной информации, для формирования государственной правовой статистики и ведения специальных учетов;</w:t>
      </w:r>
    </w:p>
    <w:bookmarkEnd w:id="1673"/>
    <w:bookmarkStart w:name="z1799" w:id="1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планировать свою деятельность, исходя из текущих и перспективных задач, состояния законности в деятельности субъектов правовой статистики и специальных учетов, преступности в регионе, вносить предложения в планы работ Комитета;</w:t>
      </w:r>
    </w:p>
    <w:bookmarkEnd w:id="1674"/>
    <w:bookmarkStart w:name="z1800" w:id="1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на оперативных совещаниях Департамента результаты деятельности структурных подразделений с определением проблемных участков и путей их разрешения, а также с приглашением представителей субъектов правовой статистики и специальных учетов;</w:t>
      </w:r>
    </w:p>
    <w:bookmarkEnd w:id="1675"/>
    <w:bookmarkStart w:name="z1801" w:id="1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выполнять иные обязанности, предусмотренные законами Республики Казахстан. </w:t>
      </w:r>
    </w:p>
    <w:bookmarkEnd w:id="16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приказом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02" w:id="1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677"/>
    <w:bookmarkStart w:name="z1803" w:id="1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государственной правовой статистики;</w:t>
      </w:r>
    </w:p>
    <w:bookmarkEnd w:id="1678"/>
    <w:bookmarkStart w:name="z1804" w:id="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ведение специальных учетов, за исключением оперативных, ведомственных учетов и учета лиц, сотрудничающих на конфиденциальной основе с органами, осуществляющими оперативно-розыскную, контрразведывательную деятельность;</w:t>
      </w:r>
    </w:p>
    <w:bookmarkEnd w:id="1679"/>
    <w:bookmarkStart w:name="z1805" w:id="1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надзора за целостностью, объективностью, достоверностью, достаточностью сведений государственной правовой статистики и специальных учетов, предоставляемых субъектами правовой статистики и специальных учетов;</w:t>
      </w:r>
    </w:p>
    <w:bookmarkEnd w:id="1680"/>
    <w:bookmarkStart w:name="z1806" w:id="1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информационно-аналитической деятельности в сфере правовой статистики и специальных учетов;</w:t>
      </w:r>
    </w:p>
    <w:bookmarkEnd w:id="1681"/>
    <w:bookmarkStart w:name="z1807" w:id="1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мониторинга и сверки правовой статистической информации;</w:t>
      </w:r>
    </w:p>
    <w:bookmarkEnd w:id="1682"/>
    <w:bookmarkStart w:name="z1808" w:id="1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анализ обращений, сообщений, запросов, откликов и предложений физических и юридических лиц, поступающих в государственные органы;</w:t>
      </w:r>
    </w:p>
    <w:bookmarkEnd w:id="1683"/>
    <w:bookmarkStart w:name="z1809" w:id="1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координация регистрации и учета форм государственного контроля, а также надзора, предусмотренных законами Республики Казахстан;</w:t>
      </w:r>
    </w:p>
    <w:bookmarkEnd w:id="1684"/>
    <w:bookmarkStart w:name="z1810" w:id="1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защиты прав проверяемых субъектов, в том числе субъектов частного предпринимательства, от незаконных проверок, профилактического контроля с посещением субъекта (объекта) контроля и надзора, и других форм государственного контроля, а также надзора, предусмотренных законами Республики Казахстан, в ходе осуществления их регистрации в Департаменте;</w:t>
      </w:r>
    </w:p>
    <w:bookmarkEnd w:id="1685"/>
    <w:bookmarkStart w:name="z1811" w:id="1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регистрации и (или) ведения учета форм государственного контроля, а также надзора, предусмотренных законами Республики Казахстан;</w:t>
      </w:r>
    </w:p>
    <w:bookmarkEnd w:id="1686"/>
    <w:bookmarkStart w:name="z1812" w:id="1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внесение предложений по совершенствованию порядка проведения государственного контроля и надзора в регулирующие государственные органы;</w:t>
      </w:r>
    </w:p>
    <w:bookmarkEnd w:id="1687"/>
    <w:bookmarkStart w:name="z1813" w:id="1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защиты прав и законных интересов физических и юридических лиц на стадиях приема, регистрации, рассмотрения их обращений, сообщений, запросов, откликов, предложений в пределах компетенции;</w:t>
      </w:r>
    </w:p>
    <w:bookmarkEnd w:id="1688"/>
    <w:bookmarkStart w:name="z1814" w:id="1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рассмотрение обращений физических и юридических лиц в пределах компетенции;</w:t>
      </w:r>
    </w:p>
    <w:bookmarkEnd w:id="1689"/>
    <w:bookmarkStart w:name="z1815" w:id="1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оказание государственных услуг физическим и юридическим лицам;</w:t>
      </w:r>
    </w:p>
    <w:bookmarkEnd w:id="1690"/>
    <w:bookmarkStart w:name="z1816" w:id="1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правовых статистических наблюдений;</w:t>
      </w:r>
    </w:p>
    <w:bookmarkEnd w:id="1691"/>
    <w:bookmarkStart w:name="z1817" w:id="1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функции оператора информационных систем по формированию государственной правовой статистики и ведению специальных учетов, системы информационного обмена правоохранительных, специальных государственных и иных органов по:</w:t>
      </w:r>
    </w:p>
    <w:bookmarkEnd w:id="1692"/>
    <w:bookmarkStart w:name="z1818" w:id="1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соблюдения единых требований в области информационно-коммуникационных технологий и обеспечения информационной безопасности;</w:t>
      </w:r>
    </w:p>
    <w:bookmarkEnd w:id="1693"/>
    <w:bookmarkStart w:name="z1819" w:id="1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осуществлению эксплуатации, сопровождения, развития, мониторинга;</w:t>
      </w:r>
    </w:p>
    <w:bookmarkEnd w:id="1694"/>
    <w:bookmarkStart w:name="z1820" w:id="1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бесперебойного и надлежащего функционирования, а также защиты;</w:t>
      </w:r>
    </w:p>
    <w:bookmarkEnd w:id="1695"/>
    <w:bookmarkStart w:name="z1821" w:id="1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безопасности хранения электронных информационных ресурсов;</w:t>
      </w:r>
    </w:p>
    <w:bookmarkEnd w:id="1696"/>
    <w:bookmarkStart w:name="z1822" w:id="1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оперативного реагирования на выявленные недостатки и принятию мер по их устранению;</w:t>
      </w:r>
    </w:p>
    <w:bookmarkEnd w:id="1697"/>
    <w:bookmarkStart w:name="z1823" w:id="1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определение должностных лиц, ответственных за функционирование, администрирование, использование информационных систем по формированию государственной правовой статистики и ведению специальных учетов, системы информационного обмена правоохранительных, специальных государственных и иных органов;</w:t>
      </w:r>
    </w:p>
    <w:bookmarkEnd w:id="1698"/>
    <w:bookmarkStart w:name="z1824" w:id="1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функционирования географических информационных карт государственной правовой информационной статистической системы;</w:t>
      </w:r>
    </w:p>
    <w:bookmarkEnd w:id="1699"/>
    <w:bookmarkStart w:name="z1825" w:id="1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приема, выдачи, хранения, уничтожения прекращенных уголовных дел и ознакомления с ними;</w:t>
      </w:r>
    </w:p>
    <w:bookmarkEnd w:id="1700"/>
    <w:bookmarkStart w:name="z1826" w:id="1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взаимодействие с субъектами правовой статистики и специальных учетов в рамках реализации задач Департамента;</w:t>
      </w:r>
    </w:p>
    <w:bookmarkEnd w:id="17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28" w:id="1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иные функции, возложенные на него законами Республики Казахстан и актами Президента Республики Казахстан. </w:t>
      </w:r>
    </w:p>
    <w:bookmarkEnd w:id="17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29" w:id="17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Департамента</w:t>
      </w:r>
    </w:p>
    <w:bookmarkEnd w:id="1703"/>
    <w:bookmarkStart w:name="z1830" w:id="1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704"/>
    <w:bookmarkStart w:name="z1831" w:id="1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Генеральным Прокурором в соответствии с законодательством Республики Казахстан.</w:t>
      </w:r>
    </w:p>
    <w:bookmarkEnd w:id="17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председателя Комитета по правовой статистике и специальным учетам Генеральной прокуратуры РК от 16.08.2024 </w:t>
      </w:r>
      <w:r>
        <w:rPr>
          <w:rFonts w:ascii="Times New Roman"/>
          <w:b w:val="false"/>
          <w:i w:val="false"/>
          <w:color w:val="000000"/>
          <w:sz w:val="28"/>
        </w:rPr>
        <w:t>№ 62 о/д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32" w:id="1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Начальник Департамента имеет заместителя, который назначается на должность и освобождается от должности председателем Комитета по представлению начальника Департамента. </w:t>
      </w:r>
    </w:p>
    <w:bookmarkEnd w:id="1706"/>
    <w:bookmarkStart w:name="z1833" w:id="1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1707"/>
    <w:bookmarkStart w:name="z1834" w:id="1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организует работу Департамента и руководит им, осуществляет контроль за его деятельностью; </w:t>
      </w:r>
    </w:p>
    <w:bookmarkEnd w:id="1708"/>
    <w:bookmarkStart w:name="z1835" w:id="1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структурных подразделений Департамента;</w:t>
      </w:r>
    </w:p>
    <w:bookmarkEnd w:id="1709"/>
    <w:bookmarkStart w:name="z1836" w:id="1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соответствии с законодательством Республики Казахстан назначает на должности и освобождает от должностей прокуроров, иных работников и работников по трудовому договору Департамента; </w:t>
      </w:r>
    </w:p>
    <w:bookmarkEnd w:id="1710"/>
    <w:bookmarkStart w:name="z1837" w:id="1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установленном законодательством Республики Казахстан порядке решает вопросы поощрения прокуроров, иных работников, работников по трудовому договору Департамента и оказания им материальной помощи; </w:t>
      </w:r>
    </w:p>
    <w:bookmarkEnd w:id="1711"/>
    <w:bookmarkStart w:name="z1838" w:id="1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установленном законодательством Республики Казахстан порядке решает вопросы наложения дисциплинарных взысканий на прокуроров, иных работников, работников по трудовому договору Департамента, а также снятия с них дисциплинарных взысканий, за исключением заместителя начальника Департамента; </w:t>
      </w:r>
    </w:p>
    <w:bookmarkEnd w:id="1712"/>
    <w:bookmarkStart w:name="z1839" w:id="1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предоставляет все виды отпусков прокурорам, иным работникам и работникам по трудовому договору Департамента, за исключением заместителя начальника Департамента;</w:t>
      </w:r>
    </w:p>
    <w:bookmarkEnd w:id="1713"/>
    <w:bookmarkStart w:name="z1840" w:id="1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представляет Департамент в государственных органах, иных организациях; </w:t>
      </w:r>
    </w:p>
    <w:bookmarkEnd w:id="1714"/>
    <w:bookmarkStart w:name="z1841" w:id="1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информирует председателя Комитета о деятельности Департамента; </w:t>
      </w:r>
    </w:p>
    <w:bookmarkEnd w:id="1715"/>
    <w:bookmarkStart w:name="z1842" w:id="1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утверждает штатное расписание в пределах, утвержденной структуры и численности; </w:t>
      </w:r>
    </w:p>
    <w:bookmarkEnd w:id="1716"/>
    <w:bookmarkStart w:name="z1843" w:id="1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осуществляет иные полномочия в соответствии с законодательством Республики Казахстан. </w:t>
      </w:r>
    </w:p>
    <w:bookmarkEnd w:id="1717"/>
    <w:bookmarkStart w:name="z1844" w:id="1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начальника Департамента в период его отсутствия осуществляется лицом, его замещающим, в соответствии с законодательством Республики Казахстан. </w:t>
      </w:r>
    </w:p>
    <w:bookmarkEnd w:id="17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приказом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5" w:id="1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своего заместителя в соответствии с законодательством Республики Казахстан.</w:t>
      </w:r>
    </w:p>
    <w:bookmarkEnd w:id="1719"/>
    <w:bookmarkStart w:name="z1846" w:id="17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720"/>
    <w:bookmarkStart w:name="z1847" w:id="1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721"/>
    <w:bookmarkStart w:name="z1848" w:id="1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722"/>
    <w:bookmarkStart w:name="z1849" w:id="1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723"/>
    <w:bookmarkStart w:name="z1850" w:id="1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724"/>
    <w:bookmarkStart w:name="z1851" w:id="17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1725"/>
    <w:bookmarkStart w:name="z1852" w:id="1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Департамента осуществляются в соответствии с законодательством Республики Казахстан.</w:t>
      </w:r>
    </w:p>
    <w:bookmarkEnd w:id="1726"/>
    <w:bookmarkStart w:name="z1853" w:id="17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Организация деятельности представителей Департамента</w:t>
      </w:r>
    </w:p>
    <w:bookmarkEnd w:id="1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6 исключена приказом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ff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правовой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специальным 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2023 года № 92 о/д</w:t>
            </w:r>
          </w:p>
        </w:tc>
      </w:tr>
    </w:tbl>
    <w:bookmarkStart w:name="z1859" w:id="17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Комитета по правовой статистике и специальным учетам Генеральной прокуратуры Республики Казахстан по области Ұлытау</w:t>
      </w:r>
    </w:p>
    <w:bookmarkEnd w:id="1728"/>
    <w:bookmarkStart w:name="z1860" w:id="17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29"/>
    <w:bookmarkStart w:name="z1861" w:id="1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по правовой статистике и специальным учетам Генеральной прокуратуры Республики Казахстан по области Ұлытау (далее - Департамент) является территориальным органом Комитета по правовой статистике и специальным учетам Генеральной прокуратуры Республики Казахстан (далее - Комитет), осуществляющим в пределах предоставленных полномочий функции по формированию государственной правовой статистики и ведению специальных учетов на территории области Ұлытау.</w:t>
      </w:r>
    </w:p>
    <w:bookmarkEnd w:id="1730"/>
    <w:bookmarkStart w:name="z1862" w:id="1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прокуратуре" (далее – Конституционный закон), международными договорами, ратифицированными Республикой Казахстан, законами, иными нормативными правовыми актами,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Комитете, утвержденного Указом Президента Республики Казахстан от 28 марта 2003 года № 1050, а также настоящим Положением.</w:t>
      </w:r>
    </w:p>
    <w:bookmarkEnd w:id="1731"/>
    <w:bookmarkStart w:name="z1863" w:id="1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и других языках, бланки установленного образца, в соответствии с законодательством Республики Казахстан счета в органах казначейства.</w:t>
      </w:r>
    </w:p>
    <w:bookmarkEnd w:id="1732"/>
    <w:bookmarkStart w:name="z1864" w:id="1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733"/>
    <w:bookmarkStart w:name="z1865" w:id="1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734"/>
    <w:bookmarkStart w:name="z1866" w:id="1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оформленные приказами начальника Департамента и другими актами, предусмотренными законодательством Республики Казахстан.</w:t>
      </w:r>
    </w:p>
    <w:bookmarkEnd w:id="1735"/>
    <w:bookmarkStart w:name="z1867" w:id="1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7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8" w:id="1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100600, область Ұлытау, город Жезказган, улица Гагарина, 44.</w:t>
      </w:r>
    </w:p>
    <w:bookmarkEnd w:id="1737"/>
    <w:bookmarkStart w:name="z1869" w:id="1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- государственное учреждение "Департамент Комитета по правовой статистике и специальным учетам Генеральной прокуратуры Республики Казахстан по области Ұлытау".</w:t>
      </w:r>
    </w:p>
    <w:bookmarkEnd w:id="1738"/>
    <w:bookmarkStart w:name="z1870" w:id="1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739"/>
    <w:bookmarkStart w:name="z1871" w:id="1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7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72" w:id="1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7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74" w:id="17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742"/>
    <w:bookmarkStart w:name="z1875" w:id="1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743"/>
    <w:bookmarkStart w:name="z1876" w:id="1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эффективное и достаточное информационное обеспечение государственных органов, физических и юридических лиц о состоянии законности и правопорядка в области Ұлытау на основе единых статистических принципов и стандартов;</w:t>
      </w:r>
    </w:p>
    <w:bookmarkEnd w:id="1744"/>
    <w:bookmarkStart w:name="z1877" w:id="1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и развитие государственной правовой информационной статистической системы.</w:t>
      </w:r>
    </w:p>
    <w:bookmarkEnd w:id="1745"/>
    <w:bookmarkStart w:name="z1878" w:id="1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746"/>
    <w:bookmarkStart w:name="z1879" w:id="1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747"/>
    <w:bookmarkStart w:name="z1880" w:id="1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безвозмездно от субъектов правовой статистики и специальных учетов правовую статистическую информацию по вопросам государственной правовой статистики и ведения специальных учетов, ведомственную отчетность, документы и формы первичного учета, а также другую информацию для производства статистической информации и ведения специальных учетов;</w:t>
      </w:r>
    </w:p>
    <w:bookmarkEnd w:id="1748"/>
    <w:bookmarkStart w:name="z1881" w:id="1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требовать от субъектов правовой статистики и специальных учетов полноты и достоверности актов первичного учета и отчетности, представления их в сроки, определенные нормативными правовыми актами Генерального Прокурора Республики Казахстан (далее – Генеральный Прокурор), председателя Комитета; </w:t>
      </w:r>
    </w:p>
    <w:bookmarkEnd w:id="1749"/>
    <w:bookmarkStart w:name="z1882" w:id="1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надзор за целостностью, объективностью, достоверностью и достаточностью правовой статистической информации, предоставляемой субъектами правовой статистики и специальных учетов, в том числе учетно-регистрационной и отчетной дисциплин, без вмешательства в их деятельность, не связанную с формированием государственной правовой статистики и ведением специальных учетов;</w:t>
      </w:r>
    </w:p>
    <w:bookmarkEnd w:id="1750"/>
    <w:bookmarkStart w:name="z1883" w:id="1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проверку соблюдения законности, анализ состояния законности, оценку актов, вступивших в силу, в сфере государственной правовой статистики и специальных учетов;</w:t>
      </w:r>
    </w:p>
    <w:bookmarkEnd w:id="1751"/>
    <w:bookmarkStart w:name="z1884" w:id="1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Казахстан, а также Генеральным Прокурором, акты прокуратуры;</w:t>
      </w:r>
    </w:p>
    <w:bookmarkEnd w:id="1752"/>
    <w:bookmarkStart w:name="z1885" w:id="1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и рекомендации государственным органам по результатам информационно-аналитической деятельности;</w:t>
      </w:r>
    </w:p>
    <w:bookmarkEnd w:id="1753"/>
    <w:bookmarkStart w:name="z1886" w:id="1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предоставлять доступ к правовой статистической информации, способами, не запрещенными законодательством Республики Казахстан; </w:t>
      </w:r>
    </w:p>
    <w:bookmarkEnd w:id="1754"/>
    <w:bookmarkStart w:name="z1887" w:id="1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издание статистических сборников и использовать иным образом правовую статистическую информацию для практических и научно-исследовательских целей;</w:t>
      </w:r>
    </w:p>
    <w:bookmarkEnd w:id="1755"/>
    <w:bookmarkStart w:name="z1888" w:id="1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отказывать в регистрации актов о назначении проверок, профилактического контроля с посещением субъекта (объекта) контроля и надзора и других форм государственного контроля, а также надзора, предусмотренных законами Республики Казахстан, подлежащих регистрации в Департаменте, в случаях выявления нарушений законодательства Республики Казахстан при их назначении;</w:t>
      </w:r>
    </w:p>
    <w:bookmarkEnd w:id="1756"/>
    <w:bookmarkStart w:name="z1889" w:id="1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права, предусмотренные законами Республики Казахстан; </w:t>
      </w:r>
    </w:p>
    <w:bookmarkEnd w:id="1757"/>
    <w:bookmarkStart w:name="z1890" w:id="1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обязанности: </w:t>
      </w:r>
    </w:p>
    <w:bookmarkEnd w:id="1758"/>
    <w:bookmarkStart w:name="z1891" w:id="1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сбор, обработку, накопление, свод и актуализацию информации в сфере государственной правовой статистики и ведения специальных учетов;</w:t>
      </w:r>
    </w:p>
    <w:bookmarkEnd w:id="1759"/>
    <w:bookmarkStart w:name="z1892" w:id="1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на безвозмездной основе правовой статистической информацией, сведениями специальных учетов субъектов правовой статистики и специальных учетов в пределах, объемах и в сроки, которые установлены нормативными правовыми актами Республики Казахстан; </w:t>
      </w:r>
    </w:p>
    <w:bookmarkEnd w:id="1760"/>
    <w:bookmarkStart w:name="z1893" w:id="1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правовой статистической информацией государственные органы;</w:t>
      </w:r>
    </w:p>
    <w:bookmarkEnd w:id="1761"/>
    <w:bookmarkStart w:name="z1894" w:id="1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информационно-справочное обслуживание физических и юридических лиц в пределах, объемах и в сроки, которые установлены нормативными правовыми актами Республики Казахстан, за счет их средств, поступающих в республиканский бюджет в соответствии с законодательством Республики Казахстан; </w:t>
      </w:r>
    </w:p>
    <w:bookmarkEnd w:id="1762"/>
    <w:bookmarkStart w:name="z1895" w:id="1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сохранность получаемых сведений, составляющих государственные секреты, персональные данные и иную охраняемую законом тайну; </w:t>
      </w:r>
    </w:p>
    <w:bookmarkEnd w:id="1763"/>
    <w:bookmarkStart w:name="z1896" w:id="1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защиту информационных систем от неправомерного доступа, порчи или уничтожения данных об объектах правовой статистики и специальных учетов; </w:t>
      </w:r>
    </w:p>
    <w:bookmarkEnd w:id="1764"/>
    <w:bookmarkStart w:name="z1897" w:id="1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права и законные интересы человека и гражданина, юридических лиц и государства при формировании государственной правовой статистики и ведении специальных учетов;</w:t>
      </w:r>
    </w:p>
    <w:bookmarkEnd w:id="1765"/>
    <w:bookmarkStart w:name="z1898" w:id="1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достоверность сведений и своевременность их поступления (ввод) в информационные системы по формированию государственной правовой статистики и ведению специальных учетов на местах;</w:t>
      </w:r>
    </w:p>
    <w:bookmarkEnd w:id="1766"/>
    <w:bookmarkStart w:name="z1899" w:id="1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 предоставлять в Комитет достоверные и достаточные сведения о состоянии преступности, борьбы с ней, деятельности прокуроров по осуществлению надзора, судов по отправлению правосудия, исполнения судебных актов и иной информации, для формирования государственной правовой статистики и ведения специальных учетов;</w:t>
      </w:r>
    </w:p>
    <w:bookmarkEnd w:id="1767"/>
    <w:bookmarkStart w:name="z1900" w:id="1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планировать свою деятельность, исходя из текущих и перспективных задач, состояния законности в деятельности субъектов правовой статистики и специальных учетов, преступности в регионе, вносить предложения в планы работ Комитета;</w:t>
      </w:r>
    </w:p>
    <w:bookmarkEnd w:id="1768"/>
    <w:bookmarkStart w:name="z1901" w:id="1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на оперативных совещаниях Департамента результаты деятельности структурных подразделений с определением проблемных участков и путей их разрешения, а также с приглашением представителей субъектов правовой статистики и специальных учетов;</w:t>
      </w:r>
    </w:p>
    <w:bookmarkEnd w:id="1769"/>
    <w:bookmarkStart w:name="z1902" w:id="1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выполнять иные обязанности, предусмотренные законами Республики Казахстан. </w:t>
      </w:r>
    </w:p>
    <w:bookmarkEnd w:id="17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приказом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03" w:id="1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771"/>
    <w:bookmarkStart w:name="z1904" w:id="1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государственной правовой статистики;</w:t>
      </w:r>
    </w:p>
    <w:bookmarkEnd w:id="1772"/>
    <w:bookmarkStart w:name="z1905" w:id="1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ведение специальных учетов, за исключением оперативных, ведомственных учетов и учета лиц, сотрудничающих на конфиденциальной основе с органами, осуществляющими оперативно-розыскную, контрразведывательную деятельность;</w:t>
      </w:r>
    </w:p>
    <w:bookmarkEnd w:id="1773"/>
    <w:bookmarkStart w:name="z1906" w:id="1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надзора за целостностью, объективностью, достоверностью, достаточностью сведений государственной правовой статистики и специальных учетов, предоставляемых субъектами правовой статистики и специальных учетов;</w:t>
      </w:r>
    </w:p>
    <w:bookmarkEnd w:id="1774"/>
    <w:bookmarkStart w:name="z1907" w:id="1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информационно-аналитической деятельности в сфере правовой статистики и специальных учетов;</w:t>
      </w:r>
    </w:p>
    <w:bookmarkEnd w:id="1775"/>
    <w:bookmarkStart w:name="z1908" w:id="1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мониторинга и сверки правовой статистической информации;</w:t>
      </w:r>
    </w:p>
    <w:bookmarkEnd w:id="1776"/>
    <w:bookmarkStart w:name="z1909" w:id="1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анализ обращений, сообщений, запросов, откликов и предложений физических и юридических лиц, поступающих в государственные органы;</w:t>
      </w:r>
    </w:p>
    <w:bookmarkEnd w:id="1777"/>
    <w:bookmarkStart w:name="z1910" w:id="1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координация регистрации и учета форм государственного контроля, а также надзора, предусмотренных законами Республики Казахстан;</w:t>
      </w:r>
    </w:p>
    <w:bookmarkEnd w:id="1778"/>
    <w:bookmarkStart w:name="z1911" w:id="1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защиты прав проверяемых субъектов, в том числе субъектов частного предпринимательства, от незаконных проверок, профилактического контроля с посещением субъекта (объекта) контроля и надзора, и других форм государственного контроля, а также надзора, предусмотренных законами Республики Казахстан, в ходе осуществления их регистрации в Департаменте;</w:t>
      </w:r>
    </w:p>
    <w:bookmarkEnd w:id="1779"/>
    <w:bookmarkStart w:name="z1912" w:id="1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регистрации и (или) ведения учета форм государственного контроля, а также надзора, предусмотренных законами Республики Казахстан;</w:t>
      </w:r>
    </w:p>
    <w:bookmarkEnd w:id="1780"/>
    <w:bookmarkStart w:name="z1913" w:id="1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внесение предложений по совершенствованию порядка проведения государственного контроля и надзора в регулирующие государственные органы;</w:t>
      </w:r>
    </w:p>
    <w:bookmarkEnd w:id="1781"/>
    <w:bookmarkStart w:name="z1914" w:id="1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защиты прав и законных интересов физических и юридических лиц на стадиях приема, регистрации, рассмотрения их обращений, сообщений, запросов, откликов, предложений в пределах компетенции;</w:t>
      </w:r>
    </w:p>
    <w:bookmarkEnd w:id="1782"/>
    <w:bookmarkStart w:name="z1915" w:id="1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рассмотрение обращений физических и юридических лиц в пределах компетенции;</w:t>
      </w:r>
    </w:p>
    <w:bookmarkEnd w:id="1783"/>
    <w:bookmarkStart w:name="z1916" w:id="1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оказание государственных услуг физическим и юридическим лицам;</w:t>
      </w:r>
    </w:p>
    <w:bookmarkEnd w:id="1784"/>
    <w:bookmarkStart w:name="z1917" w:id="1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правовых статистических наблюдений;</w:t>
      </w:r>
    </w:p>
    <w:bookmarkEnd w:id="1785"/>
    <w:bookmarkStart w:name="z1918" w:id="1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функции оператора информационных систем по формированию государственной правовой статистики и ведению специальных учетов, системы информационного обмена правоохранительных, специальных государственных и иных органов по:</w:t>
      </w:r>
    </w:p>
    <w:bookmarkEnd w:id="1786"/>
    <w:bookmarkStart w:name="z1919" w:id="1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соблюдения единых требований в области информационно-коммуникационных технологий и обеспечения информационной безопасности;</w:t>
      </w:r>
    </w:p>
    <w:bookmarkEnd w:id="1787"/>
    <w:bookmarkStart w:name="z1920" w:id="1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осуществлению эксплуатации, сопровождения, развития, мониторинга;</w:t>
      </w:r>
    </w:p>
    <w:bookmarkEnd w:id="1788"/>
    <w:bookmarkStart w:name="z1921" w:id="1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бесперебойного и надлежащего функционирования, а также защиты;</w:t>
      </w:r>
    </w:p>
    <w:bookmarkEnd w:id="1789"/>
    <w:bookmarkStart w:name="z1922" w:id="1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безопасности хранения электронных информационных ресурсов;</w:t>
      </w:r>
    </w:p>
    <w:bookmarkEnd w:id="1790"/>
    <w:bookmarkStart w:name="z1923" w:id="1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оперативного реагирования на выявленные недостатки и принятию мер по их устранению;</w:t>
      </w:r>
    </w:p>
    <w:bookmarkEnd w:id="1791"/>
    <w:bookmarkStart w:name="z1924" w:id="1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определение должностных лиц, ответственных за функционирование, администрирование, использование информационных систем по формированию государственной правовой статистики и ведению специальных учетов, системы информационного обмена правоохранительных, специальных государственных и иных органов;</w:t>
      </w:r>
    </w:p>
    <w:bookmarkEnd w:id="1792"/>
    <w:bookmarkStart w:name="z1925" w:id="1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функционирования географических информационных карт государственной правовой информационной статистической системы;</w:t>
      </w:r>
    </w:p>
    <w:bookmarkEnd w:id="1793"/>
    <w:bookmarkStart w:name="z1926" w:id="1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приема, выдачи, хранения, уничтожения прекращенных уголовных дел и ознакомления с ними;</w:t>
      </w:r>
    </w:p>
    <w:bookmarkEnd w:id="1794"/>
    <w:bookmarkStart w:name="z1927" w:id="1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взаимодействие с субъектами правовой статистики и специальных учетов в рамках реализации задач Департамента;</w:t>
      </w:r>
    </w:p>
    <w:bookmarkEnd w:id="17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29" w:id="1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иные функции, возложенные на него законами Республики Казахстан и актами Президента Республики Казахстан. </w:t>
      </w:r>
    </w:p>
    <w:bookmarkEnd w:id="17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30" w:id="17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Департамента</w:t>
      </w:r>
    </w:p>
    <w:bookmarkEnd w:id="1797"/>
    <w:bookmarkStart w:name="z1931" w:id="1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798"/>
    <w:bookmarkStart w:name="z1932" w:id="1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Генеральным Прокурором в соответствии с законодательством Республики Казахстан.</w:t>
      </w:r>
    </w:p>
    <w:bookmarkEnd w:id="17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председателя Комитета по правовой статистике и специальным учетам Генеральной прокуратуры РК от 16.08.2024 </w:t>
      </w:r>
      <w:r>
        <w:rPr>
          <w:rFonts w:ascii="Times New Roman"/>
          <w:b w:val="false"/>
          <w:i w:val="false"/>
          <w:color w:val="000000"/>
          <w:sz w:val="28"/>
        </w:rPr>
        <w:t>№ 62 о/д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33" w:id="1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Начальник Департамента имеет заместителя, который назначается на должность и освобождается от должности председателем Комитета по представлению начальника Департамента. </w:t>
      </w:r>
    </w:p>
    <w:bookmarkEnd w:id="1800"/>
    <w:bookmarkStart w:name="z1934" w:id="1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1801"/>
    <w:bookmarkStart w:name="z1935" w:id="1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организует работу Департамента и руководит им, осуществляет контроль за его деятельностью; </w:t>
      </w:r>
    </w:p>
    <w:bookmarkEnd w:id="1802"/>
    <w:bookmarkStart w:name="z1936" w:id="1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структурных подразделений Департамента;</w:t>
      </w:r>
    </w:p>
    <w:bookmarkEnd w:id="1803"/>
    <w:bookmarkStart w:name="z1937" w:id="1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соответствии с законодательством Республики Казахстан назначает на должности и освобождает от должностей прокуроров, иных работников и работников по трудовому договору Департамента; </w:t>
      </w:r>
    </w:p>
    <w:bookmarkEnd w:id="1804"/>
    <w:bookmarkStart w:name="z1938" w:id="1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установленном законодательством Республики Казахстан порядке решает вопросы поощрения прокуроров, иных работников, работников по трудовому договору Департамента и оказания им материальной помощи; </w:t>
      </w:r>
    </w:p>
    <w:bookmarkEnd w:id="1805"/>
    <w:bookmarkStart w:name="z1939" w:id="1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установленном законодательством Республики Казахстан порядке решает вопросы наложения дисциплинарных взысканий на прокуроров, иных работников, работников по трудовому договору Департамента, а также снятия с них дисциплинарных взысканий, за исключением заместителя начальника Департамента; </w:t>
      </w:r>
    </w:p>
    <w:bookmarkEnd w:id="1806"/>
    <w:bookmarkStart w:name="z1940" w:id="1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предоставляет все виды отпусков прокурорам, иным работникам и работникам по трудовому договору Департамента, за исключением заместителя начальника Департамента;</w:t>
      </w:r>
    </w:p>
    <w:bookmarkEnd w:id="1807"/>
    <w:bookmarkStart w:name="z1941" w:id="1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представляет Департамент в государственных органах, иных организациях; </w:t>
      </w:r>
    </w:p>
    <w:bookmarkEnd w:id="1808"/>
    <w:bookmarkStart w:name="z1942" w:id="1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информирует председателя Комитета о деятельности Департамента; </w:t>
      </w:r>
    </w:p>
    <w:bookmarkEnd w:id="1809"/>
    <w:bookmarkStart w:name="z1943" w:id="1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утверждает штатное расписание в пределах, утвержденной структуры и численности; </w:t>
      </w:r>
    </w:p>
    <w:bookmarkEnd w:id="1810"/>
    <w:bookmarkStart w:name="z1944" w:id="1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осуществляет иные полномочия в соответствии с законодательством Республики Казахстан. </w:t>
      </w:r>
    </w:p>
    <w:bookmarkEnd w:id="1811"/>
    <w:bookmarkStart w:name="z1945" w:id="1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начальника Департамента в период его отсутствия осуществляется лицом, его замещающим, в соответствии с законодательством Республики Казахстан. </w:t>
      </w:r>
    </w:p>
    <w:bookmarkEnd w:id="18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приказом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46" w:id="1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своего заместителя в соответствии с законодательством Республики Казахстан.</w:t>
      </w:r>
    </w:p>
    <w:bookmarkEnd w:id="1813"/>
    <w:bookmarkStart w:name="z1947" w:id="18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814"/>
    <w:bookmarkStart w:name="z1948" w:id="1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815"/>
    <w:bookmarkStart w:name="z1949" w:id="1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816"/>
    <w:bookmarkStart w:name="z1950" w:id="1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817"/>
    <w:bookmarkStart w:name="z1951" w:id="1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818"/>
    <w:bookmarkStart w:name="z1952" w:id="18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1819"/>
    <w:bookmarkStart w:name="z1953" w:id="1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Департамента осуществляются в соответствии с законодательством Республики Казахстан.</w:t>
      </w:r>
    </w:p>
    <w:bookmarkEnd w:id="1820"/>
    <w:bookmarkStart w:name="z1954" w:id="18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Организация деятельности представителей Департамента</w:t>
      </w:r>
    </w:p>
    <w:bookmarkEnd w:id="1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6 исключена приказом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ff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правовой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специальным 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2023 года № 92 о/д</w:t>
            </w:r>
          </w:p>
        </w:tc>
      </w:tr>
    </w:tbl>
    <w:bookmarkStart w:name="z1960" w:id="18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Комитета по правовой статистике и специальным учетам Генеральной прокуратуры Республики Казахстан по Восточно-Казахстанской области</w:t>
      </w:r>
    </w:p>
    <w:bookmarkEnd w:id="1822"/>
    <w:bookmarkStart w:name="z1961" w:id="18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23"/>
    <w:bookmarkStart w:name="z1962" w:id="1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по правовой статистике и специальным учетам Генеральной прокуратуры Республики Казахстан по Восточно-Казахстанской области (далее - Департамент) является территориальным органом Комитета по правовой статистике и специальным учетам Генеральной прокуратуры Республики Казахстан (далее - Комитет), осуществляющим в пределах предоставленных полномочий функции по формированию государственной правовой статистики и ведению специальных учетов на территории Восточно-Казахстанской области.</w:t>
      </w:r>
    </w:p>
    <w:bookmarkEnd w:id="1824"/>
    <w:bookmarkStart w:name="z1963" w:id="1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прокуратуре" (далее – Конституционный закон), международными договорами, ратифицированными Республикой Казахстан, законами, иными нормативными правовыми актами,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Комитете, утвержденного Указом Президента Республики Казахстан от 28 марта 2003 года № 1050, а также настоящим Положением.</w:t>
      </w:r>
    </w:p>
    <w:bookmarkEnd w:id="1825"/>
    <w:bookmarkStart w:name="z1964" w:id="1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и других языках, бланки установленного образца, в соответствии с законодательством Республики Казахстан счета в органах казначейства.</w:t>
      </w:r>
    </w:p>
    <w:bookmarkEnd w:id="1826"/>
    <w:bookmarkStart w:name="z1965" w:id="1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827"/>
    <w:bookmarkStart w:name="z1966" w:id="1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828"/>
    <w:bookmarkStart w:name="z1967" w:id="1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оформленные приказами начальника Департамента и другими актами, предусмотренными законодательством Республики Казахстан.</w:t>
      </w:r>
    </w:p>
    <w:bookmarkEnd w:id="1829"/>
    <w:bookmarkStart w:name="z1968" w:id="1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8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69" w:id="1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Местонахождение юридического лица: Республика Казахстан, 070016, Восточно-Казахстанская область, город Усть-Каменогорск, улица им. Ю.Увалиева, 4. </w:t>
      </w:r>
    </w:p>
    <w:bookmarkEnd w:id="1831"/>
    <w:bookmarkStart w:name="z1970" w:id="1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- государственное учреждение "Департамент Комитета по правовой статистике и специальным учетам Генеральной прокуратуры Республики Казахстан по Восточно-Казахстанской области".</w:t>
      </w:r>
    </w:p>
    <w:bookmarkEnd w:id="1832"/>
    <w:bookmarkStart w:name="z1971" w:id="1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833"/>
    <w:bookmarkStart w:name="z1972" w:id="1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8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73" w:id="1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8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75" w:id="18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836"/>
    <w:bookmarkStart w:name="z1976" w:id="1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837"/>
    <w:bookmarkStart w:name="z1977" w:id="1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эффективное и достаточное информационное обеспечение государственных органов, физических и юридических лиц о состоянии законности и правопорядка в Восточно-Казахстанской области на основе единых статистических принципов и стандартов;</w:t>
      </w:r>
    </w:p>
    <w:bookmarkEnd w:id="1838"/>
    <w:bookmarkStart w:name="z1978" w:id="1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и развитие государственной правовой информационной статистической системы.</w:t>
      </w:r>
    </w:p>
    <w:bookmarkEnd w:id="1839"/>
    <w:bookmarkStart w:name="z1979" w:id="1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840"/>
    <w:bookmarkStart w:name="z1980" w:id="1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841"/>
    <w:bookmarkStart w:name="z1981" w:id="1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безвозмездно от субъектов правовой статистики и специальных учетов правовую статистическую информацию по вопросам государственной правовой статистики и ведения специальных учетов, ведомственную отчетность, документы и формы первичного учета, а также другую информацию для производства статистической информации и ведения специальных учетов;</w:t>
      </w:r>
    </w:p>
    <w:bookmarkEnd w:id="1842"/>
    <w:bookmarkStart w:name="z1982" w:id="1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требовать от субъектов правовой статистики и специальных учетов полноты и достоверности актов первичного учета и отчетности, представления их в сроки, определенные нормативными правовыми актами Генерального Прокурора Республики Казахстан (далее – Генеральный Прокурор), председателя Комитета; </w:t>
      </w:r>
    </w:p>
    <w:bookmarkEnd w:id="1843"/>
    <w:bookmarkStart w:name="z1983" w:id="1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надзор за целостностью, объективностью, достоверностью и достаточностью правовой статистической информации, предоставляемой субъектами правовой статистики и специальных учетов, в том числе учетно-регистрационной и отчетной дисциплин, без вмешательства в их деятельность, не связанную с формированием государственной правовой статистики и ведением специальных учетов;</w:t>
      </w:r>
    </w:p>
    <w:bookmarkEnd w:id="1844"/>
    <w:bookmarkStart w:name="z1984" w:id="1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проверку соблюдения законности, анализ состояния законности, оценку актов, вступивших в силу, в сфере государственной правовой статистики и специальных учетов;</w:t>
      </w:r>
    </w:p>
    <w:bookmarkEnd w:id="1845"/>
    <w:bookmarkStart w:name="z1985" w:id="1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Казахстан, а также Генеральным Прокурором, акты прокуратуры;</w:t>
      </w:r>
    </w:p>
    <w:bookmarkEnd w:id="1846"/>
    <w:bookmarkStart w:name="z1986" w:id="1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и рекомендации государственным органам по результатам информационно-аналитической деятельности;</w:t>
      </w:r>
    </w:p>
    <w:bookmarkEnd w:id="1847"/>
    <w:bookmarkStart w:name="z1987" w:id="1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предоставлять доступ к правовой статистической информации, способами, не запрещенными законодательством Республики Казахстан; </w:t>
      </w:r>
    </w:p>
    <w:bookmarkEnd w:id="1848"/>
    <w:bookmarkStart w:name="z1988" w:id="1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издание статистических сборников и использовать иным образом правовую статистическую информацию для практических и научно-исследовательских целей;</w:t>
      </w:r>
    </w:p>
    <w:bookmarkEnd w:id="1849"/>
    <w:bookmarkStart w:name="z1989" w:id="1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отказывать в регистрации актов о назначении проверок, профилактического контроля с посещением субъекта (объекта) контроля и надзора и других форм государственного контроля, а также надзора, предусмотренных законами Республики Казахстан, подлежащих регистрации в Департаменте, в случаях выявления нарушений законодательства Республики Казахстан при их назначении;</w:t>
      </w:r>
    </w:p>
    <w:bookmarkEnd w:id="1850"/>
    <w:bookmarkStart w:name="z1990" w:id="1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права, предусмотренные законами Республики Казахстан; </w:t>
      </w:r>
    </w:p>
    <w:bookmarkEnd w:id="1851"/>
    <w:bookmarkStart w:name="z1991" w:id="1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обязанности: </w:t>
      </w:r>
    </w:p>
    <w:bookmarkEnd w:id="1852"/>
    <w:bookmarkStart w:name="z1992" w:id="1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сбор, обработку, накопление, свод и актуализацию информации в сфере государственной правовой статистики и ведения специальных учетов;</w:t>
      </w:r>
    </w:p>
    <w:bookmarkEnd w:id="1853"/>
    <w:bookmarkStart w:name="z1993" w:id="1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на безвозмездной основе правовой статистической информацией, сведениями специальных учетов субъектов правовой статистики и специальных учетов в пределах, объемах и в сроки, которые установлены нормативными правовыми актами Республики Казахстан; </w:t>
      </w:r>
    </w:p>
    <w:bookmarkEnd w:id="1854"/>
    <w:bookmarkStart w:name="z1994" w:id="1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правовой статистической информацией государственные органы;</w:t>
      </w:r>
    </w:p>
    <w:bookmarkEnd w:id="1855"/>
    <w:bookmarkStart w:name="z1995" w:id="1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информационно-справочное обслуживание физических и юридических лиц в пределах, объемах и в сроки, которые установлены нормативными правовыми актами Республики Казахстан, за счет их средств, поступающих в республиканский бюджет в соответствии с законодательством Республики Казахстан; </w:t>
      </w:r>
    </w:p>
    <w:bookmarkEnd w:id="1856"/>
    <w:bookmarkStart w:name="z1996" w:id="1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сохранность получаемых сведений, составляющих государственные секреты, персональные данные и иную охраняемую законом тайну; </w:t>
      </w:r>
    </w:p>
    <w:bookmarkEnd w:id="1857"/>
    <w:bookmarkStart w:name="z1997" w:id="1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защиту информационных систем от неправомерного доступа, порчи или уничтожения данных об объектах правовой статистики и специальных учетов; </w:t>
      </w:r>
    </w:p>
    <w:bookmarkEnd w:id="1858"/>
    <w:bookmarkStart w:name="z1998" w:id="1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права и законные интересы человека и гражданина, юридических лиц и государства при формировании государственной правовой статистики и ведении специальных учетов;</w:t>
      </w:r>
    </w:p>
    <w:bookmarkEnd w:id="1859"/>
    <w:bookmarkStart w:name="z1999" w:id="1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достоверность сведений и своевременность их поступления (ввод) в информационные системы по формированию государственной правовой статистики и ведению специальных учетов на местах;</w:t>
      </w:r>
    </w:p>
    <w:bookmarkEnd w:id="1860"/>
    <w:bookmarkStart w:name="z2000" w:id="1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 предоставлять в Комитет достоверные и достаточные сведения о состоянии преступности, борьбы с ней, деятельности прокуроров по осуществлению надзора, судов по отправлению правосудия, исполнения судебных актов и иной информации, для формирования государственной правовой статистики и ведения специальных учетов;</w:t>
      </w:r>
    </w:p>
    <w:bookmarkEnd w:id="1861"/>
    <w:bookmarkStart w:name="z2001" w:id="1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планировать свою деятельность, исходя из текущих и перспективных задач, состояния законности в деятельности субъектов правовой статистики и специальных учетов, преступности в регионе, вносить предложения в планы работ Комитета;</w:t>
      </w:r>
    </w:p>
    <w:bookmarkEnd w:id="1862"/>
    <w:bookmarkStart w:name="z2002" w:id="1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на оперативных совещаниях Департамента результаты деятельности структурных подразделений с определением проблемных участков и путей их разрешения, а также с приглашением представителей субъектов правовой статистики и специальных учетов;</w:t>
      </w:r>
    </w:p>
    <w:bookmarkEnd w:id="1863"/>
    <w:bookmarkStart w:name="z2003" w:id="1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выполнять иные обязанности, предусмотренные законами Республики Казахстан. </w:t>
      </w:r>
    </w:p>
    <w:bookmarkEnd w:id="18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приказом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04" w:id="1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865"/>
    <w:bookmarkStart w:name="z2005" w:id="1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государственной правовой статистики;</w:t>
      </w:r>
    </w:p>
    <w:bookmarkEnd w:id="1866"/>
    <w:bookmarkStart w:name="z2006" w:id="1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ведение специальных учетов, за исключением оперативных, ведомственных учетов и учета лиц, сотрудничающих на конфиденциальной основе с органами, осуществляющими оперативно-розыскную, контрразведывательную деятельность;</w:t>
      </w:r>
    </w:p>
    <w:bookmarkEnd w:id="1867"/>
    <w:bookmarkStart w:name="z2007" w:id="1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надзора за целостностью, объективностью, достоверностью, достаточностью сведений государственной правовой статистики и специальных учетов, предоставляемых субъектами правовой статистики и специальных учетов;</w:t>
      </w:r>
    </w:p>
    <w:bookmarkEnd w:id="1868"/>
    <w:bookmarkStart w:name="z2008" w:id="1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информационно-аналитической деятельности в сфере правовой статистики и специальных учетов;</w:t>
      </w:r>
    </w:p>
    <w:bookmarkEnd w:id="1869"/>
    <w:bookmarkStart w:name="z2009" w:id="1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мониторинга и сверки правовой статистической информации;</w:t>
      </w:r>
    </w:p>
    <w:bookmarkEnd w:id="1870"/>
    <w:bookmarkStart w:name="z2010" w:id="1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анализ обращений, сообщений, запросов, откликов и предложений физических и юридических лиц, поступающих в государственные органы;</w:t>
      </w:r>
    </w:p>
    <w:bookmarkEnd w:id="1871"/>
    <w:bookmarkStart w:name="z2011" w:id="1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координация регистрации и учета форм государственного контроля, а также надзора, предусмотренных законами Республики Казахстан;</w:t>
      </w:r>
    </w:p>
    <w:bookmarkEnd w:id="1872"/>
    <w:bookmarkStart w:name="z2012" w:id="1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защиты прав проверяемых субъектов, в том числе субъектов частного предпринимательства, от незаконных проверок, профилактического контроля с посещением субъекта (объекта) контроля и надзора, и других форм государственного контроля, а также надзора, предусмотренных законами Республики Казахстан, в ходе осуществления их регистрации в Департаменте;</w:t>
      </w:r>
    </w:p>
    <w:bookmarkEnd w:id="1873"/>
    <w:bookmarkStart w:name="z2013" w:id="1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регистрации и (или) ведения учета форм государственного контроля, а также надзора, предусмотренных законами Республики Казахстан;</w:t>
      </w:r>
    </w:p>
    <w:bookmarkEnd w:id="1874"/>
    <w:bookmarkStart w:name="z2014" w:id="1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внесение предложений по совершенствованию порядка проведения государственного контроля и надзора в регулирующие государственные органы;</w:t>
      </w:r>
    </w:p>
    <w:bookmarkEnd w:id="1875"/>
    <w:bookmarkStart w:name="z2015" w:id="1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защиты прав и законных интересов физических и юридических лиц на стадиях приема, регистрации, рассмотрения их обращений, сообщений, запросов, откликов, предложений в пределах компетенции;</w:t>
      </w:r>
    </w:p>
    <w:bookmarkEnd w:id="1876"/>
    <w:bookmarkStart w:name="z2016" w:id="1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рассмотрение обращений физических и юридических лиц в пределах компетенции;</w:t>
      </w:r>
    </w:p>
    <w:bookmarkEnd w:id="1877"/>
    <w:bookmarkStart w:name="z2017" w:id="1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оказание государственных услуг физическим и юридическим лицам;</w:t>
      </w:r>
    </w:p>
    <w:bookmarkEnd w:id="1878"/>
    <w:bookmarkStart w:name="z2018" w:id="1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правовых статистических наблюдений;</w:t>
      </w:r>
    </w:p>
    <w:bookmarkEnd w:id="1879"/>
    <w:bookmarkStart w:name="z2019" w:id="1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функции оператора информационных систем по формированию государственной правовой статистики и ведению специальных учетов, системы информационного обмена правоохранительных, специальных государственных и иных органов по:</w:t>
      </w:r>
    </w:p>
    <w:bookmarkEnd w:id="1880"/>
    <w:bookmarkStart w:name="z2020" w:id="1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соблюдения единых требований в области информационно-коммуникационных технологий и обеспечения информационной безопасности;</w:t>
      </w:r>
    </w:p>
    <w:bookmarkEnd w:id="1881"/>
    <w:bookmarkStart w:name="z2021" w:id="1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осуществлению эксплуатации, сопровождения, развития, мониторинга;</w:t>
      </w:r>
    </w:p>
    <w:bookmarkEnd w:id="1882"/>
    <w:bookmarkStart w:name="z2022" w:id="1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бесперебойного и надлежащего функционирования, а также защиты;</w:t>
      </w:r>
    </w:p>
    <w:bookmarkEnd w:id="1883"/>
    <w:bookmarkStart w:name="z2023" w:id="1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безопасности хранения электронных информационных ресурсов;</w:t>
      </w:r>
    </w:p>
    <w:bookmarkEnd w:id="1884"/>
    <w:bookmarkStart w:name="z2024" w:id="1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оперативного реагирования на выявленные недостатки и принятию мер по их устранению;</w:t>
      </w:r>
    </w:p>
    <w:bookmarkEnd w:id="1885"/>
    <w:bookmarkStart w:name="z2025" w:id="1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определение должностных лиц, ответственных за функционирование, администрирование, использование информационных систем по формированию государственной правовой статистики и ведению специальных учетов, системы информационного обмена правоохранительных, специальных государственных и иных органов;</w:t>
      </w:r>
    </w:p>
    <w:bookmarkEnd w:id="1886"/>
    <w:bookmarkStart w:name="z2026" w:id="1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функционирования географических информационных карт государственной правовой информационной статистической системы;</w:t>
      </w:r>
    </w:p>
    <w:bookmarkEnd w:id="1887"/>
    <w:bookmarkStart w:name="z2027" w:id="1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приема, выдачи, хранения, уничтожения прекращенных уголовных дел и ознакомления с ними;</w:t>
      </w:r>
    </w:p>
    <w:bookmarkEnd w:id="1888"/>
    <w:bookmarkStart w:name="z2028" w:id="1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взаимодействие с субъектами правовой статистики и специальных учетов в рамках реализации задач Департамента;</w:t>
      </w:r>
    </w:p>
    <w:bookmarkEnd w:id="18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0" w:id="1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иные функции, возложенные на него законами Республики Казахстан и актами Президента Республики Казахстан. </w:t>
      </w:r>
    </w:p>
    <w:bookmarkEnd w:id="18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1" w:id="18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Департамента</w:t>
      </w:r>
    </w:p>
    <w:bookmarkEnd w:id="1891"/>
    <w:bookmarkStart w:name="z2032" w:id="1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892"/>
    <w:bookmarkStart w:name="z2033" w:id="1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Генеральным Прокурором в соответствии с законодательством Республики Казахстан.</w:t>
      </w:r>
    </w:p>
    <w:bookmarkEnd w:id="18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председателя Комитета по правовой статистике и специальным учетам Генеральной прокуратуры РК от 16.08.2024 </w:t>
      </w:r>
      <w:r>
        <w:rPr>
          <w:rFonts w:ascii="Times New Roman"/>
          <w:b w:val="false"/>
          <w:i w:val="false"/>
          <w:color w:val="000000"/>
          <w:sz w:val="28"/>
        </w:rPr>
        <w:t>№ 62 о/д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4" w:id="1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Начальник Департамента имеет заместителя, который назначается на должность и освобождается от должности председателем Комитета по представлению начальника Департамента. </w:t>
      </w:r>
    </w:p>
    <w:bookmarkEnd w:id="1894"/>
    <w:bookmarkStart w:name="z2035" w:id="1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1895"/>
    <w:bookmarkStart w:name="z2036" w:id="1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организует работу Департамента и руководит им, осуществляет контроль за его деятельностью; </w:t>
      </w:r>
    </w:p>
    <w:bookmarkEnd w:id="1896"/>
    <w:bookmarkStart w:name="z2037" w:id="1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структурных подразделений Департамента;</w:t>
      </w:r>
    </w:p>
    <w:bookmarkEnd w:id="1897"/>
    <w:bookmarkStart w:name="z2038" w:id="1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соответствии с законодательством Республики Казахстан назначает на должности и освобождает от должностей прокуроров, иных работников и работников по трудовому договору Департамента; </w:t>
      </w:r>
    </w:p>
    <w:bookmarkEnd w:id="1898"/>
    <w:bookmarkStart w:name="z2039" w:id="1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установленном законодательством Республики Казахстан порядке решает вопросы поощрения прокуроров, иных работников, работников по трудовому договору Департамента и оказания им материальной помощи; </w:t>
      </w:r>
    </w:p>
    <w:bookmarkEnd w:id="1899"/>
    <w:bookmarkStart w:name="z2040" w:id="1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установленном законодательством Республики Казахстан порядке решает вопросы наложения дисциплинарных взысканий на прокуроров, иных работников, работников по трудовому договору Департамента, а также снятия с них дисциплинарных взысканий, за исключением заместителя начальника Департамента; </w:t>
      </w:r>
    </w:p>
    <w:bookmarkEnd w:id="1900"/>
    <w:bookmarkStart w:name="z2041" w:id="1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предоставляет все виды отпусков прокурорам, иным работникам и работникам по трудовому договору Департамента, за исключением заместителя начальника Департамента;</w:t>
      </w:r>
    </w:p>
    <w:bookmarkEnd w:id="1901"/>
    <w:bookmarkStart w:name="z2042" w:id="1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представляет Департамент в государственных органах, иных организациях; </w:t>
      </w:r>
    </w:p>
    <w:bookmarkEnd w:id="1902"/>
    <w:bookmarkStart w:name="z2043" w:id="1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информирует председателя Комитета о деятельности Департамента; </w:t>
      </w:r>
    </w:p>
    <w:bookmarkEnd w:id="1903"/>
    <w:bookmarkStart w:name="z2044" w:id="1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утверждает штатное расписание в пределах, утвержденной структуры и численности; </w:t>
      </w:r>
    </w:p>
    <w:bookmarkEnd w:id="1904"/>
    <w:bookmarkStart w:name="z2045" w:id="1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осуществляет иные полномочия в соответствии с законодательством Республики Казахстан. </w:t>
      </w:r>
    </w:p>
    <w:bookmarkEnd w:id="1905"/>
    <w:bookmarkStart w:name="z2046" w:id="1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начальника Департамента в период его отсутствия осуществляется лицом, его замещающим, в соответствии с законодательством Республики Казахстан. </w:t>
      </w:r>
    </w:p>
    <w:bookmarkEnd w:id="19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приказом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47" w:id="1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своего заместителя в соответствии с законодательством Республики Казахстан.</w:t>
      </w:r>
    </w:p>
    <w:bookmarkEnd w:id="1907"/>
    <w:bookmarkStart w:name="z2048" w:id="19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908"/>
    <w:bookmarkStart w:name="z2049" w:id="1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909"/>
    <w:bookmarkStart w:name="z2050" w:id="1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910"/>
    <w:bookmarkStart w:name="z2051" w:id="1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911"/>
    <w:bookmarkStart w:name="z2052" w:id="1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912"/>
    <w:bookmarkStart w:name="z2053" w:id="19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1913"/>
    <w:bookmarkStart w:name="z2054" w:id="1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Департамента осуществляются в соответствии с законодательством Республики Казахстан.</w:t>
      </w:r>
    </w:p>
    <w:bookmarkEnd w:id="1914"/>
    <w:bookmarkStart w:name="z2055" w:id="19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Организация деятельности представителей Департамента</w:t>
      </w:r>
    </w:p>
    <w:bookmarkEnd w:id="1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6 исключена приказом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ff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правовой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специальным 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2023 года № 92 о/д</w:t>
            </w:r>
          </w:p>
        </w:tc>
      </w:tr>
    </w:tbl>
    <w:bookmarkStart w:name="z2061" w:id="19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Военном департаменте Комитета по правовой статистике и специальным учетам Генеральной прокуратуры Республики Казахстан</w:t>
      </w:r>
    </w:p>
    <w:bookmarkEnd w:id="1916"/>
    <w:bookmarkStart w:name="z2062" w:id="19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17"/>
    <w:bookmarkStart w:name="z2063" w:id="1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Военный департамент Комитета по правовой статистике и специальным учетам Генеральной прокуратуры Республики Казахстан (далее - Департамент) является приравненным к территориальным органам Комитета по правовой статистике и специальным учетам Генеральной прокуратуры Республики Казахстан (далее - Комитет), осуществляющим в пределах предоставленных полномочий функции по формированию государственной правовой статистики и ведению специальных учетов в военных органах уголовного преследования, военного суда и военной прокуратуры, воинских частях Вооруженных Сил Республики Казахстан, других войск и воинских формирований, иных государственных органов, учреждений и организаций в сфере обороны и военной безопасности государства.</w:t>
      </w:r>
    </w:p>
    <w:bookmarkEnd w:id="1918"/>
    <w:bookmarkStart w:name="z2064" w:id="1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прокуратуре" (далее – Конституционный закон), международными договорами, ратифицированными Республикой Казахстан, законами, иными нормативными правовыми актами,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Комитете, утвержденного Указом Президента Республики Казахстан от 28 марта 2003 года № 1050, а также настоящим Положением.</w:t>
      </w:r>
    </w:p>
    <w:bookmarkEnd w:id="1919"/>
    <w:bookmarkStart w:name="z2065" w:id="1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и других языках, бланки установленного образца, в соответствии с законодательством Республики Казахстан счета в органах казначейства.</w:t>
      </w:r>
    </w:p>
    <w:bookmarkEnd w:id="1920"/>
    <w:bookmarkStart w:name="z2066" w:id="1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921"/>
    <w:bookmarkStart w:name="z2067" w:id="1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922"/>
    <w:bookmarkStart w:name="z2068" w:id="1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оформленные приказами начальника Департамента и другими актами, предусмотренными законодательством Республики Казахстан.</w:t>
      </w:r>
    </w:p>
    <w:bookmarkEnd w:id="1923"/>
    <w:bookmarkStart w:name="z2069" w:id="1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9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0" w:id="1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010000, город Астана, район "Байқоныр", улица Ж. Омарова, 60.</w:t>
      </w:r>
    </w:p>
    <w:bookmarkEnd w:id="1925"/>
    <w:bookmarkStart w:name="z2071" w:id="1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- государственное учреждение "Военный департамент Комитета по правовой статистике и специальным учетам Генеральной прокуратуры Республики Казахстан".</w:t>
      </w:r>
    </w:p>
    <w:bookmarkEnd w:id="1926"/>
    <w:bookmarkStart w:name="z2072" w:id="1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927"/>
    <w:bookmarkStart w:name="z2073" w:id="1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9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4" w:id="1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9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6" w:id="19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930"/>
    <w:bookmarkStart w:name="z2077" w:id="1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931"/>
    <w:bookmarkStart w:name="z2078" w:id="1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эффективное и достаточное информационное обеспечение государственных органов, физических и юридических лиц о состоянии законности и правопорядка в регионе на основе единых статистических принципов и стандартов;</w:t>
      </w:r>
    </w:p>
    <w:bookmarkEnd w:id="1932"/>
    <w:bookmarkStart w:name="z2079" w:id="1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и развитие государственной правовой информационной статистической системы.</w:t>
      </w:r>
    </w:p>
    <w:bookmarkEnd w:id="1933"/>
    <w:bookmarkStart w:name="z2080" w:id="1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934"/>
    <w:bookmarkStart w:name="z2081" w:id="1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935"/>
    <w:bookmarkStart w:name="z2082" w:id="1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безвозмездно от субъектов правовой статистики и специальных учетов правовую статистическую информацию по вопросам государственной правовой статистики и ведения специальных учетов, ведомственную отчетность, документы и формы первичного учета, а также другую информацию для производства статистической информации и ведения специальных учетов;</w:t>
      </w:r>
    </w:p>
    <w:bookmarkEnd w:id="1936"/>
    <w:bookmarkStart w:name="z2083" w:id="1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требовать от субъектов правовой статистики и специальных учетов полноты и достоверности актов первичного учета и отчетности, представления их в сроки, определенные нормативными правовыми актами Генерального Прокурора Республики Казахстан (далее – Генеральный Прокурор), председателя Комитета; </w:t>
      </w:r>
    </w:p>
    <w:bookmarkEnd w:id="1937"/>
    <w:bookmarkStart w:name="z2084" w:id="1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надзор за целостностью, объективностью, достоверностью и достаточностью правовой статистической информации, предоставляемой субъектами правовой статистики и специальных учетов, в том числе учетно-регистрационной и отчетной дисциплин, без вмешательства в их деятельность, не связанную с формированием государственной правовой статистики и ведением специальных учетов;</w:t>
      </w:r>
    </w:p>
    <w:bookmarkEnd w:id="1938"/>
    <w:bookmarkStart w:name="z2085" w:id="1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проверку соблюдения законности, анализ состояния законности, оценку актов, вступивших в силу, в сфере государственной правовой статистики и специальных учетов;</w:t>
      </w:r>
    </w:p>
    <w:bookmarkEnd w:id="1939"/>
    <w:bookmarkStart w:name="z2086" w:id="1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Казахстан, а также Генеральным Прокурором, акты прокуратуры;</w:t>
      </w:r>
    </w:p>
    <w:bookmarkEnd w:id="1940"/>
    <w:bookmarkStart w:name="z2087" w:id="1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и рекомендации государственным органам по результатам информационно-аналитической деятельности;</w:t>
      </w:r>
    </w:p>
    <w:bookmarkEnd w:id="1941"/>
    <w:bookmarkStart w:name="z2088" w:id="1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предоставлять доступ к правовой статистической информации, способами, не запрещенными законодательством Республики Казахстан; </w:t>
      </w:r>
    </w:p>
    <w:bookmarkEnd w:id="1942"/>
    <w:bookmarkStart w:name="z2089" w:id="1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издание статистических сборников и использовать иным образом правовую статистическую информацию для практических и научно-исследовательских целей;</w:t>
      </w:r>
    </w:p>
    <w:bookmarkEnd w:id="1943"/>
    <w:bookmarkStart w:name="z2090" w:id="1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отказывать в регистрации актов о назначении проверок, профилактического контроля с посещением субъекта (объекта) контроля и надзора и других форм государственного контроля, а также надзора, предусмотренных законами Республики Казахстан, подлежащих регистрации в Департаменте, в случаях выявления нарушений законодательства Республики Казахстан при их назначении;</w:t>
      </w:r>
    </w:p>
    <w:bookmarkEnd w:id="1944"/>
    <w:bookmarkStart w:name="z2091" w:id="1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права, предусмотренные законами Республики Казахстан; </w:t>
      </w:r>
    </w:p>
    <w:bookmarkEnd w:id="1945"/>
    <w:bookmarkStart w:name="z2092" w:id="1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обязанности: </w:t>
      </w:r>
    </w:p>
    <w:bookmarkEnd w:id="1946"/>
    <w:bookmarkStart w:name="z2093" w:id="1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сбор, обработку, накопление, свод и актуализацию информации в сфере государственной правовой статистики и ведения специальных учетов;</w:t>
      </w:r>
    </w:p>
    <w:bookmarkEnd w:id="1947"/>
    <w:bookmarkStart w:name="z2094" w:id="1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на безвозмездной основе правовой статистической информацией, сведениями специальных учетов субъектов правовой статистики и специальных учетов в пределах, объемах и в сроки, которые установлены нормативными правовыми актами Республики Казахстан; </w:t>
      </w:r>
    </w:p>
    <w:bookmarkEnd w:id="1948"/>
    <w:bookmarkStart w:name="z2095" w:id="1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правовой статистической информацией государственные органы;</w:t>
      </w:r>
    </w:p>
    <w:bookmarkEnd w:id="1949"/>
    <w:bookmarkStart w:name="z2096" w:id="1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информационно-справочное обслуживание физических и юридических лиц в пределах, объемах и в сроки, которые установлены нормативными правовыми актами Республики Казахстан, за счет их средств, поступающих в республиканский бюджет в соответствии с законодательством Республики Казахстан; </w:t>
      </w:r>
    </w:p>
    <w:bookmarkEnd w:id="1950"/>
    <w:bookmarkStart w:name="z2097" w:id="1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сохранность получаемых сведений, составляющих государственные секреты, персональные данные и иную охраняемую законом тайну; </w:t>
      </w:r>
    </w:p>
    <w:bookmarkEnd w:id="1951"/>
    <w:bookmarkStart w:name="z2098" w:id="1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защиту информационных систем от неправомерного доступа, порчи или уничтожения данных об объектах правовой статистики и специальных учетов; </w:t>
      </w:r>
    </w:p>
    <w:bookmarkEnd w:id="1952"/>
    <w:bookmarkStart w:name="z2099" w:id="1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права и законные интересы человека и гражданина, юридических лиц и государства при формировании государственной правовой статистики и ведении специальных учетов;</w:t>
      </w:r>
    </w:p>
    <w:bookmarkEnd w:id="1953"/>
    <w:bookmarkStart w:name="z2100" w:id="1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достоверность сведений и своевременность их поступления (ввод) в информационные системы по формированию государственной правовой статистики и ведению специальных учетов на местах;</w:t>
      </w:r>
    </w:p>
    <w:bookmarkEnd w:id="1954"/>
    <w:bookmarkStart w:name="z2101" w:id="1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 предоставлять в Комитет достоверные и достаточные сведения о состоянии преступности, борьбы с ней, деятельности прокуроров по осуществлению надзора, судов по отправлению правосудия, исполнения судебных актов и иной информации, для формирования государственной правовой статистики и ведения специальных учетов;</w:t>
      </w:r>
    </w:p>
    <w:bookmarkEnd w:id="1955"/>
    <w:bookmarkStart w:name="z2102" w:id="1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планировать свою деятельность, исходя из текущих и перспективных задач, состояния законности в деятельности субъектов правовой статистики и специальных учетов, преступности в регионе, вносить предложения в планы работ Комитета;</w:t>
      </w:r>
    </w:p>
    <w:bookmarkEnd w:id="1956"/>
    <w:bookmarkStart w:name="z2103" w:id="1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на оперативных совещаниях Департамента результаты деятельности структурных подразделений с определением проблемных участков и путей их разрешения, а также с приглашением представителей субъектов правовой статистики и специальных учетов;</w:t>
      </w:r>
    </w:p>
    <w:bookmarkEnd w:id="1957"/>
    <w:bookmarkStart w:name="z2104" w:id="1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выполнять иные обязанности, предусмотренные законами Республики Казахстан. </w:t>
      </w:r>
    </w:p>
    <w:bookmarkEnd w:id="19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приказом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05" w:id="1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959"/>
    <w:bookmarkStart w:name="z2106" w:id="1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государственной правовой статистики;</w:t>
      </w:r>
    </w:p>
    <w:bookmarkEnd w:id="1960"/>
    <w:bookmarkStart w:name="z2107" w:id="1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ведение специальных учетов, за исключением оперативных, ведомственных учетов и учета лиц, сотрудничающих на конфиденциальной основе с органами, осуществляющими оперативно-розыскную, контрразведывательную деятельность;</w:t>
      </w:r>
    </w:p>
    <w:bookmarkEnd w:id="1961"/>
    <w:bookmarkStart w:name="z2108" w:id="1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надзора за целостностью, объективностью, достоверностью, достаточностью сведений государственной правовой статистики и специальных учетов, предоставляемых субъектами правовой статистики и специальных учетов;</w:t>
      </w:r>
    </w:p>
    <w:bookmarkEnd w:id="1962"/>
    <w:bookmarkStart w:name="z2109" w:id="1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информационно-аналитической деятельности в сфере правовой статистики и специальных учетов;</w:t>
      </w:r>
    </w:p>
    <w:bookmarkEnd w:id="1963"/>
    <w:bookmarkStart w:name="z2110" w:id="1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мониторинга и сверки правовой статистической информации;</w:t>
      </w:r>
    </w:p>
    <w:bookmarkEnd w:id="1964"/>
    <w:bookmarkStart w:name="z2111" w:id="1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анализ обращений, сообщений, запросов, откликов и предложений физических и юридических лиц, поступающих в государственные органы;</w:t>
      </w:r>
    </w:p>
    <w:bookmarkEnd w:id="1965"/>
    <w:bookmarkStart w:name="z2112" w:id="1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координация регистрации и учета форм государственного контроля, а также надзора, предусмотренных законами Республики Казахстан;</w:t>
      </w:r>
    </w:p>
    <w:bookmarkEnd w:id="1966"/>
    <w:bookmarkStart w:name="z2113" w:id="1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защиты прав проверяемых субъектов, в том числе субъектов частного предпринимательства, от незаконных проверок, профилактического контроля с посещением субъекта (объекта) контроля и надзора, и других форм государственного контроля, а также надзора, предусмотренных законами Республики Казахстан, в ходе осуществления их регистрации в Департаменте;</w:t>
      </w:r>
    </w:p>
    <w:bookmarkEnd w:id="1967"/>
    <w:bookmarkStart w:name="z2114" w:id="1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регистрации и (или) ведения учета форм государственного контроля, а также надзора, предусмотренных законами Республики Казахстан;</w:t>
      </w:r>
    </w:p>
    <w:bookmarkEnd w:id="1968"/>
    <w:bookmarkStart w:name="z2115" w:id="1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внесение предложений по совершенствованию порядка проведения государственного контроля и надзора в регулирующие государственные органы;</w:t>
      </w:r>
    </w:p>
    <w:bookmarkEnd w:id="1969"/>
    <w:bookmarkStart w:name="z2116" w:id="1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защиты прав и законных интересов физических и юридических лиц на стадиях приема, регистрации, рассмотрения их обращений, сообщений, запросов, откликов, предложений в пределах компетенции;</w:t>
      </w:r>
    </w:p>
    <w:bookmarkEnd w:id="1970"/>
    <w:bookmarkStart w:name="z2117" w:id="1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рассмотрение обращений физических и юридических лиц в пределах компетенции;</w:t>
      </w:r>
    </w:p>
    <w:bookmarkEnd w:id="1971"/>
    <w:bookmarkStart w:name="z2118" w:id="1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проведение правовых статистических наблюдений;</w:t>
      </w:r>
    </w:p>
    <w:bookmarkEnd w:id="1972"/>
    <w:bookmarkStart w:name="z2119" w:id="1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функции оператора информационных систем по формированию государственной правовой статистики и ведению специальных учетов, системы информационного обмена правоохранительных, специальных государственных и иных органов по:</w:t>
      </w:r>
    </w:p>
    <w:bookmarkEnd w:id="1973"/>
    <w:bookmarkStart w:name="z2120" w:id="1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соблюдения единых требований в области информационно-коммуникационных технологий и обеспечения информационной безопасности;</w:t>
      </w:r>
    </w:p>
    <w:bookmarkEnd w:id="1974"/>
    <w:bookmarkStart w:name="z2121" w:id="1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осуществлению эксплуатации, сопровождения, развития, мониторинга;</w:t>
      </w:r>
    </w:p>
    <w:bookmarkEnd w:id="1975"/>
    <w:bookmarkStart w:name="z2122" w:id="1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бесперебойного и надлежащего функционирования, а также защиты;</w:t>
      </w:r>
    </w:p>
    <w:bookmarkEnd w:id="1976"/>
    <w:bookmarkStart w:name="z2123" w:id="1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безопасности хранения электронных информационных ресурсов;</w:t>
      </w:r>
    </w:p>
    <w:bookmarkEnd w:id="1977"/>
    <w:bookmarkStart w:name="z2124" w:id="1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оперативного реагирования на выявленные недостатки и принятию мер по их устранению;</w:t>
      </w:r>
    </w:p>
    <w:bookmarkEnd w:id="1978"/>
    <w:bookmarkStart w:name="z2125" w:id="1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определение должностных лиц, ответственных за функционирование, администрирование, использование информационных систем по формированию государственной правовой статистики и ведению специальных учетов, системы информационного обмена правоохранительных, специальных государственных и иных органов;</w:t>
      </w:r>
    </w:p>
    <w:bookmarkEnd w:id="1979"/>
    <w:bookmarkStart w:name="z2126" w:id="1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обеспечение функционирования географических информационных карт государственной правовой информационной статистической системы;</w:t>
      </w:r>
    </w:p>
    <w:bookmarkEnd w:id="1980"/>
    <w:bookmarkStart w:name="z2127" w:id="1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приема, выдачи, хранения, уничтожения прекращенных уголовных дел и ознакомления с ними;</w:t>
      </w:r>
    </w:p>
    <w:bookmarkEnd w:id="1981"/>
    <w:bookmarkStart w:name="z2128" w:id="1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взаимодействие с субъектами правовой статистики и специальных учетов в рамках реализации задач Департамента;</w:t>
      </w:r>
    </w:p>
    <w:bookmarkEnd w:id="19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19) исключен приказом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30" w:id="1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иные функции, возложенные на него законами Республики Казахстан и актами Президента Республики Казахстан. </w:t>
      </w:r>
    </w:p>
    <w:bookmarkEnd w:id="19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31" w:id="19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Департамента</w:t>
      </w:r>
    </w:p>
    <w:bookmarkEnd w:id="1984"/>
    <w:bookmarkStart w:name="z2132" w:id="1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985"/>
    <w:bookmarkStart w:name="z2133" w:id="1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Генеральным Прокурором в соответствии с законодательством Республики Казахстан.</w:t>
      </w:r>
    </w:p>
    <w:bookmarkEnd w:id="19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председателя Комитета по правовой статистике и специальным учетам Генеральной прокуратуры РК от 16.08.2024 </w:t>
      </w:r>
      <w:r>
        <w:rPr>
          <w:rFonts w:ascii="Times New Roman"/>
          <w:b w:val="false"/>
          <w:i w:val="false"/>
          <w:color w:val="000000"/>
          <w:sz w:val="28"/>
        </w:rPr>
        <w:t>№ 62 о/д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34" w:id="1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Начальник Департамента имеет заместителя, который назначается на должность и освобождается от должности председателем Комитета по представлению начальника Департамента. </w:t>
      </w:r>
    </w:p>
    <w:bookmarkEnd w:id="1987"/>
    <w:bookmarkStart w:name="z2135" w:id="1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1988"/>
    <w:bookmarkStart w:name="z2136" w:id="1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организует работу Департамента и руководит им, осуществляет контроль за его деятельностью; </w:t>
      </w:r>
    </w:p>
    <w:bookmarkEnd w:id="1989"/>
    <w:bookmarkStart w:name="z2137" w:id="1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структурных подразделений Департамента;</w:t>
      </w:r>
    </w:p>
    <w:bookmarkEnd w:id="1990"/>
    <w:bookmarkStart w:name="z2138" w:id="1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соответствии с законодательством Республики Казахстан назначает на должности и освобождает от должностей прокуроров, иных работников и работников по трудовому договору Департамента; </w:t>
      </w:r>
    </w:p>
    <w:bookmarkEnd w:id="1991"/>
    <w:bookmarkStart w:name="z2139" w:id="1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установленном законодательством Республики Казахстан порядке решает вопросы поощрения прокуроров, иных работников, работников по трудовому договору Департамента и оказания им материальной помощи; </w:t>
      </w:r>
    </w:p>
    <w:bookmarkEnd w:id="1992"/>
    <w:bookmarkStart w:name="z2140" w:id="1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установленном законодательством Республики Казахстан порядке решает вопросы наложения дисциплинарных взысканий на прокуроров, иных работников, работников по трудовому договору Департамента, а также снятия с них дисциплинарных взысканий, за исключением заместителя начальника Департамента; </w:t>
      </w:r>
    </w:p>
    <w:bookmarkEnd w:id="1993"/>
    <w:bookmarkStart w:name="z2141" w:id="1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предоставляет все виды отпусков прокурорам, иным работникам и работникам по трудовому договору Департамента, за исключением заместителя начальника Департамента;</w:t>
      </w:r>
    </w:p>
    <w:bookmarkEnd w:id="1994"/>
    <w:bookmarkStart w:name="z2142" w:id="1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представляет Департамент в государственных органах, иных организациях; </w:t>
      </w:r>
    </w:p>
    <w:bookmarkEnd w:id="1995"/>
    <w:bookmarkStart w:name="z2143" w:id="1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информирует председателя Комитета о деятельности Департамента; </w:t>
      </w:r>
    </w:p>
    <w:bookmarkEnd w:id="1996"/>
    <w:bookmarkStart w:name="z2144" w:id="1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утверждает штатное расписание в пределах, утвержденной структуры и численности; </w:t>
      </w:r>
    </w:p>
    <w:bookmarkEnd w:id="1997"/>
    <w:bookmarkStart w:name="z2145" w:id="1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осуществляет иные полномочия в соответствии с законодательством Республики Казахстан. </w:t>
      </w:r>
    </w:p>
    <w:bookmarkEnd w:id="1998"/>
    <w:bookmarkStart w:name="z2146" w:id="1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начальника Департамента в период его отсутствия осуществляется лицом, его замещающим, в соответствии с законодательством Республики Казахстан. </w:t>
      </w:r>
    </w:p>
    <w:bookmarkEnd w:id="19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приказом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47" w:id="2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своего заместителя в соответствии с законодательством Республики Казахстан.</w:t>
      </w:r>
    </w:p>
    <w:bookmarkEnd w:id="2000"/>
    <w:bookmarkStart w:name="z2148" w:id="20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001"/>
    <w:bookmarkStart w:name="z2149" w:id="2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2002"/>
    <w:bookmarkStart w:name="z2150" w:id="2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003"/>
    <w:bookmarkStart w:name="z2151" w:id="2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2004"/>
    <w:bookmarkStart w:name="z2152" w:id="2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2005"/>
    <w:bookmarkStart w:name="z2153" w:id="20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2006"/>
    <w:bookmarkStart w:name="z2154" w:id="2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Департамента осуществляются в соответствии с законодательством Республики Казахстан.</w:t>
      </w:r>
    </w:p>
    <w:bookmarkEnd w:id="2007"/>
    <w:bookmarkStart w:name="z2155" w:id="20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Организация деятельности представителей Департамента</w:t>
      </w:r>
    </w:p>
    <w:bookmarkEnd w:id="2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6 исключена приказом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ff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правовой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специальным 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2023 года № 92 о/д</w:t>
            </w:r>
          </w:p>
        </w:tc>
      </w:tr>
    </w:tbl>
    <w:bookmarkStart w:name="z2161" w:id="20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Комитета по правовой статистике и специальным учетам Генеральной прокуратуры Республики Казахстан  на транспорте</w:t>
      </w:r>
    </w:p>
    <w:bookmarkEnd w:id="2009"/>
    <w:bookmarkStart w:name="z2162" w:id="20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10"/>
    <w:bookmarkStart w:name="z2163" w:id="2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по правовой статистике и специальным учетам Генеральной прокуратуры Республики Казахстан на транспорте (далее - Департамент) является приравненным к территориальным органам Комитета по правовой статистике и специальным учетам Генеральной прокуратуры Республики Казахстан (далее - Комитет), осуществляющим в пределах предоставленных полномочий функции по формированию государственной правовой статистики и ведению специальных учетов на транспорте.</w:t>
      </w:r>
    </w:p>
    <w:bookmarkEnd w:id="2011"/>
    <w:bookmarkStart w:name="z2164" w:id="2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прокуратуре" (далее – Конституционный закон), международными договорами, ратифицированными Республикой Казахстан, законами, иными нормативными правовыми актами,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Комитете, утвержденного Указом Президента Республики Казахстан от 28 марта 2003 года № 1050, а также настоящим Положением.</w:t>
      </w:r>
    </w:p>
    <w:bookmarkEnd w:id="2012"/>
    <w:bookmarkStart w:name="z2165" w:id="2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и других языках, бланки установленного образца, в соответствии с законодательством Республики Казахстан счета в органах казначейства.</w:t>
      </w:r>
    </w:p>
    <w:bookmarkEnd w:id="2013"/>
    <w:bookmarkStart w:name="z2166" w:id="2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014"/>
    <w:bookmarkStart w:name="z2167" w:id="2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2015"/>
    <w:bookmarkStart w:name="z2168" w:id="2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оформленные приказами начальника Департамента и другими актами, предусмотренными законодательством Республики Казахстан.</w:t>
      </w:r>
    </w:p>
    <w:bookmarkEnd w:id="2016"/>
    <w:bookmarkStart w:name="z2169" w:id="2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20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70" w:id="2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010000, город Астана, район "Байқоныр", улица Ж. Омарова, 60.</w:t>
      </w:r>
    </w:p>
    <w:bookmarkEnd w:id="2018"/>
    <w:bookmarkStart w:name="z2171" w:id="2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- государственное учреждение "Департамент Комитета по правовой статистике и специальным учетам Генеральной прокуратуры Республики Казахстан на транспорте".</w:t>
      </w:r>
    </w:p>
    <w:bookmarkEnd w:id="2019"/>
    <w:bookmarkStart w:name="z2172" w:id="2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020"/>
    <w:bookmarkStart w:name="z2173" w:id="2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0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74" w:id="2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20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76" w:id="20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2023"/>
    <w:bookmarkStart w:name="z2177" w:id="2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024"/>
    <w:bookmarkStart w:name="z2178" w:id="2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эффективное и достаточное информационное обеспечение государственных органов, физических и юридических лиц о состоянии законности и правопорядка в регионе на основе единых статистических принципов и стандартов;</w:t>
      </w:r>
    </w:p>
    <w:bookmarkEnd w:id="2025"/>
    <w:bookmarkStart w:name="z2179" w:id="2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и развитие государственной правовой информационной статистической системы.</w:t>
      </w:r>
    </w:p>
    <w:bookmarkEnd w:id="2026"/>
    <w:bookmarkStart w:name="z2180" w:id="2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027"/>
    <w:bookmarkStart w:name="z2181" w:id="2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028"/>
    <w:bookmarkStart w:name="z2182" w:id="2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безвозмездно от субъектов правовой статистики и специальных учетов правовую статистическую информацию по вопросам государственной правовой статистики и ведения специальных учетов, ведомственную отчетность, документы и формы первичного учета, а также другую информацию для производства статистической информации и ведения специальных учетов;</w:t>
      </w:r>
    </w:p>
    <w:bookmarkEnd w:id="2029"/>
    <w:bookmarkStart w:name="z2183" w:id="2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требовать от субъектов правовой статистики и специальных учетов полноты и достоверности актов первичного учета и отчетности, представления их в сроки, определенные нормативными правовыми актами Генерального Прокурора Республики Казахстан (далее – Генеральный Прокурор), председателя Комитета; </w:t>
      </w:r>
    </w:p>
    <w:bookmarkEnd w:id="2030"/>
    <w:bookmarkStart w:name="z2184" w:id="2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надзор за целостностью, объективностью, достоверностью и достаточностью правовой статистической информации, предоставляемой субъектами правовой статистики и специальных учетов, в том числе учетно-регистрационной и отчетной дисциплин, без вмешательства в их деятельность, не связанную с формированием государственной правовой статистики и ведением специальных учетов;</w:t>
      </w:r>
    </w:p>
    <w:bookmarkEnd w:id="2031"/>
    <w:bookmarkStart w:name="z2185" w:id="2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проверку соблюдения законности, анализ состояния законности, оценку актов, вступивших в силу, в сфере государственной правовой статистики и специальных учетов;</w:t>
      </w:r>
    </w:p>
    <w:bookmarkEnd w:id="2032"/>
    <w:bookmarkStart w:name="z2186" w:id="2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Казахстан, а также Генеральным Прокурором, акты прокуратуры;</w:t>
      </w:r>
    </w:p>
    <w:bookmarkEnd w:id="2033"/>
    <w:bookmarkStart w:name="z2187" w:id="2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и рекомендации государственным органам по результатам информационно-аналитической деятельности;</w:t>
      </w:r>
    </w:p>
    <w:bookmarkEnd w:id="2034"/>
    <w:bookmarkStart w:name="z2188" w:id="2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предоставлять доступ к правовой статистической информации, способами, не запрещенными законодательством Республики Казахстан; </w:t>
      </w:r>
    </w:p>
    <w:bookmarkEnd w:id="2035"/>
    <w:bookmarkStart w:name="z2189" w:id="2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издание статистических сборников и использовать иным образом правовую статистическую информацию для практических и научно-исследовательских целей;</w:t>
      </w:r>
    </w:p>
    <w:bookmarkEnd w:id="2036"/>
    <w:bookmarkStart w:name="z2190" w:id="2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отказывать в регистрации актов о назначении проверок, профилактического контроля с посещением субъекта (объекта) контроля и надзора и других форм государственного контроля, а также надзора, предусмотренных законами Республики Казахстан, подлежащих регистрации в Департаменте, в случаях выявления нарушений законодательства Республики Казахстан при их назначении;</w:t>
      </w:r>
    </w:p>
    <w:bookmarkEnd w:id="2037"/>
    <w:bookmarkStart w:name="z2191" w:id="2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права, предусмотренные законами Республики Казахстан; </w:t>
      </w:r>
    </w:p>
    <w:bookmarkEnd w:id="2038"/>
    <w:bookmarkStart w:name="z2192" w:id="2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обязанности: </w:t>
      </w:r>
    </w:p>
    <w:bookmarkEnd w:id="2039"/>
    <w:bookmarkStart w:name="z2193" w:id="2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сбор, обработку, накопление, свод и актуализацию информации в сфере государственной правовой статистики и ведения специальных учетов;</w:t>
      </w:r>
    </w:p>
    <w:bookmarkEnd w:id="2040"/>
    <w:bookmarkStart w:name="z2194" w:id="2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на безвозмездной основе правовой статистической информацией, сведениями специальных учетов субъектов правовой статистики и специальных учетов в пределах, объемах и в сроки, которые установлены нормативными правовыми актами Республики Казахстан; </w:t>
      </w:r>
    </w:p>
    <w:bookmarkEnd w:id="2041"/>
    <w:bookmarkStart w:name="z2195" w:id="2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правовой статистической информацией государственные органы;</w:t>
      </w:r>
    </w:p>
    <w:bookmarkEnd w:id="2042"/>
    <w:bookmarkStart w:name="z2196" w:id="2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информационно-справочное обслуживание физических и юридических лиц в пределах, объемах и в сроки, которые установлены нормативными правовыми актами Республики Казахстан, за счет их средств, поступающих в республиканский бюджет в соответствии с законодательством Республики Казахстан; </w:t>
      </w:r>
    </w:p>
    <w:bookmarkEnd w:id="2043"/>
    <w:bookmarkStart w:name="z2197" w:id="2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сохранность получаемых сведений, составляющих государственные секреты, персональные данные и иную охраняемую законом тайну; </w:t>
      </w:r>
    </w:p>
    <w:bookmarkEnd w:id="2044"/>
    <w:bookmarkStart w:name="z2198" w:id="2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защиту информационных систем от неправомерного доступа, порчи или уничтожения данных об объектах правовой статистики и специальных учетов; </w:t>
      </w:r>
    </w:p>
    <w:bookmarkEnd w:id="2045"/>
    <w:bookmarkStart w:name="z2199" w:id="2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права и законные интересы человека и гражданина, юридических лиц и государства при формировании государственной правовой статистики и ведении специальных учетов;</w:t>
      </w:r>
    </w:p>
    <w:bookmarkEnd w:id="2046"/>
    <w:bookmarkStart w:name="z2200" w:id="2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достоверность сведений и своевременность их поступления (ввод) в информационные системы по формированию государственной правовой статистики и ведению специальных учетов на местах;</w:t>
      </w:r>
    </w:p>
    <w:bookmarkEnd w:id="2047"/>
    <w:bookmarkStart w:name="z2201" w:id="2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 предоставлять в Комитет достоверные и достаточные сведения о состоянии преступности, борьбы с ней, деятельности прокуроров по осуществлению надзора, судов по отправлению правосудия, исполнения судебных актов и иной информации, для формирования государственной правовой статистики и ведения специальных учетов;</w:t>
      </w:r>
    </w:p>
    <w:bookmarkEnd w:id="2048"/>
    <w:bookmarkStart w:name="z2202" w:id="2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планировать свою деятельность, исходя из текущих и перспективных задач, состояния законности в деятельности субъектов правовой статистики и специальных учетов, преступности в регионе, вносить предложения в планы работ Комитета;</w:t>
      </w:r>
    </w:p>
    <w:bookmarkEnd w:id="2049"/>
    <w:bookmarkStart w:name="z2203" w:id="2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на оперативных совещаниях Департамента результаты деятельности структурных подразделений с определением проблемных участков и путей их разрешения, а также с приглашением представителей субъектов правовой статистики и специальных учетов;</w:t>
      </w:r>
    </w:p>
    <w:bookmarkEnd w:id="2050"/>
    <w:bookmarkStart w:name="z2204" w:id="2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выполнять иные обязанности, предусмотренные законами Республики Казахстан. </w:t>
      </w:r>
    </w:p>
    <w:bookmarkEnd w:id="20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приказом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05" w:id="2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052"/>
    <w:bookmarkStart w:name="z2206" w:id="2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государственной правовой статистики;</w:t>
      </w:r>
    </w:p>
    <w:bookmarkEnd w:id="2053"/>
    <w:bookmarkStart w:name="z2207" w:id="2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ведение специальных учетов, за исключением оперативных, ведомственных учетов и учета лиц, сотрудничающих на конфиденциальной основе с органами, осуществляющими оперативно-розыскную, контрразведывательную деятельность;</w:t>
      </w:r>
    </w:p>
    <w:bookmarkEnd w:id="2054"/>
    <w:bookmarkStart w:name="z2208" w:id="2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надзора за целостностью, объективностью, достоверностью, достаточностью сведений государственной правовой статистики и специальных учетов, предоставляемых субъектами правовой статистики и специальных учетов;</w:t>
      </w:r>
    </w:p>
    <w:bookmarkEnd w:id="2055"/>
    <w:bookmarkStart w:name="z2209" w:id="2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информационно-аналитической деятельности в сфере правовой статистики и специальных учетов;</w:t>
      </w:r>
    </w:p>
    <w:bookmarkEnd w:id="2056"/>
    <w:bookmarkStart w:name="z2210" w:id="2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мониторинга и сверки правовой статистической информации;</w:t>
      </w:r>
    </w:p>
    <w:bookmarkEnd w:id="2057"/>
    <w:bookmarkStart w:name="z2211" w:id="2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анализ обращений, сообщений, запросов, откликов и предложений физических и юридических лиц, поступающих в государственные органы;</w:t>
      </w:r>
    </w:p>
    <w:bookmarkEnd w:id="2058"/>
    <w:bookmarkStart w:name="z2212" w:id="2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координация регистрации и учета форм государственного контроля, а также надзора, предусмотренных законами Республики Казахстан;</w:t>
      </w:r>
    </w:p>
    <w:bookmarkEnd w:id="2059"/>
    <w:bookmarkStart w:name="z2213" w:id="2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защиты прав проверяемых субъектов, в том числе субъектов частного предпринимательства, от незаконных проверок, профилактического контроля с посещением субъекта (объекта) контроля и надзора, и других форм государственного контроля, а также надзора, предусмотренных законами Республики Казахстан, в ходе осуществления их регистрации в Департаменте;</w:t>
      </w:r>
    </w:p>
    <w:bookmarkEnd w:id="2060"/>
    <w:bookmarkStart w:name="z2214" w:id="2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регистрации и (или) ведения учета форм государственного контроля, а также надзора, предусмотренных законами Республики Казахстан;</w:t>
      </w:r>
    </w:p>
    <w:bookmarkEnd w:id="2061"/>
    <w:bookmarkStart w:name="z2215" w:id="2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внесение предложений по совершенствованию порядка проведения государственного контроля и надзора в регулирующие государственные органы;</w:t>
      </w:r>
    </w:p>
    <w:bookmarkEnd w:id="2062"/>
    <w:bookmarkStart w:name="z2216" w:id="2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защиты прав и законных интересов физических и юридических лиц на стадиях приема, регистрации, рассмотрения их обращений, сообщений, запросов, откликов, предложений в пределах компетенции;</w:t>
      </w:r>
    </w:p>
    <w:bookmarkEnd w:id="2063"/>
    <w:bookmarkStart w:name="z2217" w:id="2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рассмотрение обращений физических и юридических лиц в пределах компетенции;</w:t>
      </w:r>
    </w:p>
    <w:bookmarkEnd w:id="2064"/>
    <w:bookmarkStart w:name="z2218" w:id="2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проведение правовых статистических наблюдений;</w:t>
      </w:r>
    </w:p>
    <w:bookmarkEnd w:id="2065"/>
    <w:bookmarkStart w:name="z2219" w:id="2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функции оператора информационных систем по формированию государственной правовой статистики и ведению специальных учетов, системы информационного обмена правоохранительных, специальных государственных и иных органов по:</w:t>
      </w:r>
    </w:p>
    <w:bookmarkEnd w:id="2066"/>
    <w:bookmarkStart w:name="z2220" w:id="2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соблюдения единых требований в области информационно-коммуникационных технологий и обеспечения информационной безопасности;</w:t>
      </w:r>
    </w:p>
    <w:bookmarkEnd w:id="2067"/>
    <w:bookmarkStart w:name="z2221" w:id="2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осуществлению эксплуатации, сопровождения, развития, мониторинга;</w:t>
      </w:r>
    </w:p>
    <w:bookmarkEnd w:id="2068"/>
    <w:bookmarkStart w:name="z2222" w:id="2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бесперебойного и надлежащего функционирования, а также защиты;</w:t>
      </w:r>
    </w:p>
    <w:bookmarkEnd w:id="2069"/>
    <w:bookmarkStart w:name="z2223" w:id="2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безопасности хранения электронных информационных ресурсов;</w:t>
      </w:r>
    </w:p>
    <w:bookmarkEnd w:id="2070"/>
    <w:bookmarkStart w:name="z2224" w:id="2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оперативного реагирования на выявленные недостатки и принятию мер по их устранению;</w:t>
      </w:r>
    </w:p>
    <w:bookmarkEnd w:id="2071"/>
    <w:bookmarkStart w:name="z2225" w:id="2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определение должностных лиц, ответственных за функционирование, администрирование, использование информационных систем по формированию государственной правовой статистики и ведению специальных учетов, системы информационного обмена правоохранительных, специальных государственных и иных органов;</w:t>
      </w:r>
    </w:p>
    <w:bookmarkEnd w:id="2072"/>
    <w:bookmarkStart w:name="z2226" w:id="2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обеспечение функционирования географических информационных карт государственной правовой информационной статистической системы;</w:t>
      </w:r>
    </w:p>
    <w:bookmarkEnd w:id="2073"/>
    <w:bookmarkStart w:name="z2227" w:id="2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приема, выдачи, хранения, уничтожения прекращенных уголовных дел и ознакомления с ними;</w:t>
      </w:r>
    </w:p>
    <w:bookmarkEnd w:id="2074"/>
    <w:bookmarkStart w:name="z2228" w:id="2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взаимодействие с субъектами правовой статистики и специальных учетов в рамках реализации задач Департамента;</w:t>
      </w:r>
    </w:p>
    <w:bookmarkEnd w:id="20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19) исключен приказом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30" w:id="2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иные функции, возложенные на него законами Республики Казахстан и актами Президента Республики Казахстан. </w:t>
      </w:r>
    </w:p>
    <w:bookmarkEnd w:id="20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31" w:id="20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Департамента</w:t>
      </w:r>
    </w:p>
    <w:bookmarkEnd w:id="2077"/>
    <w:bookmarkStart w:name="z2232" w:id="2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2078"/>
    <w:bookmarkStart w:name="z2233" w:id="2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Генеральным Прокурором в соответствии с законодательством Республики Казахстан.</w:t>
      </w:r>
    </w:p>
    <w:bookmarkEnd w:id="20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председателя Комитета по правовой статистике и специальным учетам Генеральной прокуратуры РК от 16.08.2024 </w:t>
      </w:r>
      <w:r>
        <w:rPr>
          <w:rFonts w:ascii="Times New Roman"/>
          <w:b w:val="false"/>
          <w:i w:val="false"/>
          <w:color w:val="000000"/>
          <w:sz w:val="28"/>
        </w:rPr>
        <w:t>№ 62 о/д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34" w:id="2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Начальник Департамента имеет заместителя, который назначается на должность и освобождается от должности председателем Комитета по представлению начальника Департамента. </w:t>
      </w:r>
    </w:p>
    <w:bookmarkEnd w:id="2080"/>
    <w:bookmarkStart w:name="z2235" w:id="2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2081"/>
    <w:bookmarkStart w:name="z2236" w:id="2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организует работу Департамента и руководит им, осуществляет контроль за его деятельностью; </w:t>
      </w:r>
    </w:p>
    <w:bookmarkEnd w:id="2082"/>
    <w:bookmarkStart w:name="z2237" w:id="2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структурных подразделений Департамента;</w:t>
      </w:r>
    </w:p>
    <w:bookmarkEnd w:id="2083"/>
    <w:bookmarkStart w:name="z2238" w:id="2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соответствии с законодательством Республики Казахстан назначает на должности и освобождает от должностей прокуроров, иных работников и работников по трудовому договору Департамента; </w:t>
      </w:r>
    </w:p>
    <w:bookmarkEnd w:id="2084"/>
    <w:bookmarkStart w:name="z2239" w:id="2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установленном законодательством Республики Казахстан порядке решает вопросы поощрения прокуроров, иных работников, работников по трудовому договору Департамента и оказания им материальной помощи; </w:t>
      </w:r>
    </w:p>
    <w:bookmarkEnd w:id="2085"/>
    <w:bookmarkStart w:name="z2240" w:id="2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установленном законодательством Республики Казахстан порядке решает вопросы наложения дисциплинарных взысканий на прокуроров, иных работников, работников по трудовому договору Департамента, а также снятия с них дисциплинарных взысканий, за исключением заместителя начальника Департамента; </w:t>
      </w:r>
    </w:p>
    <w:bookmarkEnd w:id="2086"/>
    <w:bookmarkStart w:name="z2241" w:id="2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предоставляет все виды отпусков прокурорам, иным работникам и работникам по трудовому договору Департамента, за исключением заместителя начальника Департамента;</w:t>
      </w:r>
    </w:p>
    <w:bookmarkEnd w:id="2087"/>
    <w:bookmarkStart w:name="z2242" w:id="2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представляет Департамент в государственных органах, иных организациях; </w:t>
      </w:r>
    </w:p>
    <w:bookmarkEnd w:id="2088"/>
    <w:bookmarkStart w:name="z2243" w:id="2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информирует председателя Комитета о деятельности Департамента; </w:t>
      </w:r>
    </w:p>
    <w:bookmarkEnd w:id="2089"/>
    <w:bookmarkStart w:name="z2244" w:id="2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утверждает штатное расписание в пределах, утвержденной структуры и численности; </w:t>
      </w:r>
    </w:p>
    <w:bookmarkEnd w:id="2090"/>
    <w:bookmarkStart w:name="z2245" w:id="2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осуществляет иные полномочия в соответствии с законодательством Республики Казахстан. </w:t>
      </w:r>
    </w:p>
    <w:bookmarkEnd w:id="2091"/>
    <w:bookmarkStart w:name="z2246" w:id="2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начальника Департамента в период его отсутствия осуществляется лицом, его замещающим, в соответствии с законодательством Республики Казахстан. </w:t>
      </w:r>
    </w:p>
    <w:bookmarkEnd w:id="20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приказом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00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47" w:id="2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своего заместителя в соответствии с законодательством Республики Казахстан.</w:t>
      </w:r>
    </w:p>
    <w:bookmarkEnd w:id="2093"/>
    <w:bookmarkStart w:name="z2248" w:id="20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094"/>
    <w:bookmarkStart w:name="z2249" w:id="2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2095"/>
    <w:bookmarkStart w:name="z2250" w:id="2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096"/>
    <w:bookmarkStart w:name="z2251" w:id="2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2097"/>
    <w:bookmarkStart w:name="z2252" w:id="2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2098"/>
    <w:bookmarkStart w:name="z2253" w:id="20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2099"/>
    <w:bookmarkStart w:name="z2254" w:id="2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Департамента осуществляются в соответствии с законодательством Республики Казахстан.</w:t>
      </w:r>
    </w:p>
    <w:bookmarkEnd w:id="2100"/>
    <w:bookmarkStart w:name="z2255" w:id="2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Организация деятельности представителей Департамента</w:t>
      </w:r>
    </w:p>
    <w:bookmarkEnd w:id="2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6 исключена приказом Председателя Комитета по правовой статистике и специальным учетам Генеральной прокуратуры РК от 24.01.2024 </w:t>
      </w:r>
      <w:r>
        <w:rPr>
          <w:rFonts w:ascii="Times New Roman"/>
          <w:b w:val="false"/>
          <w:i w:val="false"/>
          <w:color w:val="ff0000"/>
          <w:sz w:val="28"/>
        </w:rPr>
        <w:t>№ 19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правовой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специальным 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2023 года № 92 о/д</w:t>
            </w:r>
          </w:p>
        </w:tc>
      </w:tr>
    </w:tbl>
    <w:bookmarkStart w:name="z2261" w:id="2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приказов, утративших силу некоторых приказов председателя Комитета по правовой статистике и специальным учетам Генеральной прокуратуры Республики Казахстан</w:t>
      </w:r>
    </w:p>
    <w:bookmarkEnd w:id="2102"/>
    <w:bookmarkStart w:name="z2262" w:id="2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правовой статистике и специальным учетам Генеральной прокуратуры Республики Казахстан от 18 апреля 2019 года № 63 о/д "Об утверждении положений о территориальных органах Комитета по правовой статистике и специальным учетам Генеральной прокуратуры Республики Казахстан";</w:t>
      </w:r>
    </w:p>
    <w:bookmarkEnd w:id="2103"/>
    <w:bookmarkStart w:name="z2263" w:id="2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правовой статистике и специальным учетам Генеральной прокуратуры Республики Казахстан от 26 июля 2019 года № 96 о/д "О внесении изменения в приказ председателя Комитета по правовой статистике и специальным учетам Генеральной прокуратуры Республики Казахстан от 18 апреля 2019 года № 63 о/д "Об утверждении положений о территориальных органах Комитета по правовой статистике и специальным учетам Генеральной прокуратуры Республики Казахстан";</w:t>
      </w:r>
    </w:p>
    <w:bookmarkEnd w:id="2104"/>
    <w:bookmarkStart w:name="z2264" w:id="2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правовой статистике и специальным учетам Генеральной прокуратуры Республики Казахстан от 3 августа 2022 года № 79 о/д "О внесении изменений и дополнений в приказ председателя Комитета по правовой статистике и специальным учетам Генеральной прокуратуры Республики Казахстан от 18 апреля 2019 года № 63 о/д "Об утверждении положений о территориальных органах Комитета по правовой статистике и специальным учетам Генеральной прокуратуры Республики Казахстан";</w:t>
      </w:r>
    </w:p>
    <w:bookmarkEnd w:id="2105"/>
    <w:bookmarkStart w:name="z2265" w:id="2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правовой статистике и специальным учетам Генеральной прокуратуры Республики Казахстан от 19 сентября 2022 года № 93 о/д "О внесении изменений в приказ председателя Комитета по правовой статистике и специальным учетам Генеральной прокуратуры Республики Казахстан от 18 апреля 2019 года № 63 о/д "Об утверждении положений о территориальных органах Комитета по правовой статистике и специальным учетам Генеральной прокуратуры Республики Казахстан".</w:t>
      </w:r>
    </w:p>
    <w:bookmarkEnd w:id="210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