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3b3b5" w14:textId="1b3b3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по управлению пастбищами и их использованию по Миролюбовскому сельскому округу на 2023-2024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Самар Восточно-Казахстанской области от 28 декабря 2023 года № 9-13/VIII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пастбищах", маслихат района Самар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управлению пастбищами и их использованию по Миролюбовскому сельскому округу на 2023-2024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Самар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Самар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9-13/VIII</w:t>
            </w:r>
          </w:p>
        </w:tc>
      </w:tr>
    </w:tbl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по управлению пастбищами и их использованию по Миролюбовскому сельскому округу на 2023-2024 годы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План по управлению пастбищами и их использованию по Миролюбовскому сельскому округу на 2023-2024 годы (далее - План) разработан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20 февраля 2017 года "</w:t>
      </w:r>
      <w:r>
        <w:rPr>
          <w:rFonts w:ascii="Times New Roman"/>
          <w:b w:val="false"/>
          <w:i w:val="false"/>
          <w:color w:val="000000"/>
          <w:sz w:val="28"/>
        </w:rPr>
        <w:t>О пастбищах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24 апреля 2017 года № 173 "Об утверждении Правил рационального использования пастбищ" (зарегистрирован в Реестре государственной регистрации нормативных правовых актов № 15090),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принимается в целях рационального использования пастбищ, устойчивого обеспечения потребности в кормах и предотвращения процессов деградации пастбищ.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содержит: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схему (карту) расположения пастбищ на территории Миролюбовского сельского округа в разрезе категорий земель, собственников земельных участков и землепользователей на основании правоустанавливающих документов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приемлемые схемы пастбищеоборотов (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карту с обозначением внешних и внутренних границ и площадей пастбищ, в том числе сезонных, объектов пастбищной инфраструктуры (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схему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колодцам), составленную согласно норме потребления воды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схему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 (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схему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Миролюбовском сельском округе (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календарный график по использованию пастбищ, устанавливающий сезонные маршруты выпаса и передвижения сельскохозяйственных животных (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7-1) карту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 (</w:t>
      </w:r>
      <w:r>
        <w:rPr>
          <w:rFonts w:ascii="Times New Roman"/>
          <w:b w:val="false"/>
          <w:i w:val="false"/>
          <w:color w:val="000000"/>
          <w:sz w:val="28"/>
        </w:rPr>
        <w:t>приложение 7-1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 принят с учетом сведений о состоянии геоботанического обследования пастбищ, сведений о ветеринарно-санитарных объектах, данных о численности поголовья сельскохозяйственных животных с указанием их владельцев - пастбищепользователей, физических и (или) юридических лиц, данных о количестве гуртов, отар, табунов, сформированных по видам и половозрастным группам сельскохозяйственных животных, сведений о формировании поголовья сельскохозяйственных животных для выпаса на отгонных пастбищах, особенностей выпаса сельскохозяйственных животных на культурных и аридных пастбищах, сведений о сервитутах для прогона скота и иных данных, предоставленных государственными органами, физическими и (или) юридическими лицами.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территории Миролюбовского сельского округа - 41 542 гектар, из них пастбищные земли – 23 742 гектар.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Климат резко континентальный, зима относительно прохладная, лето жаркое и засушливое. Среднегодовая температура января - 20; - 28 ° С, в июле +16; + 29 ° С. Среднее количество осадков составляет 32 мм и 325 мм в год.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Растительность округа разнообразна, всего насчитывается более 1000 видов. Самые распространенные из них - кустарники.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Горный чернозем, чернозем обыкновенный, почва темно-коричневая. Толщина плодородного слоя почвы 38-80 см.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территории Миролюбовского сельского округа имеется ветеринарный пункт.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января 2023 года в Миролюбовском сельском округе насчитывается крупного рогатого скота 469 голов, мелкого рогатого скота 705 голов, лошадей 121 голов (</w:t>
      </w:r>
      <w:r>
        <w:rPr>
          <w:rFonts w:ascii="Times New Roman"/>
          <w:b w:val="false"/>
          <w:i w:val="false"/>
          <w:color w:val="000000"/>
          <w:sz w:val="28"/>
        </w:rPr>
        <w:t>таблица №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Данные о численности поголовья сельскохозяйственных животных по Миролюбовскому сельскому округу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1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№</w:t>
            </w:r>
          </w:p>
        </w:tc>
        <w:tc>
          <w:tcPr>
            <w:tcW w:w="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Сельскохозяйственные формирования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дойные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Миролюбовский с/о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</w:tbl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сельскохозяйственных животных пастбищными угодьями по Миролюбовскому сельскому округу, имеются всего 23 742 га.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статьи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20 февраля 2017 года "О пастбищах" для нужд местного населения Миролюбовского сельского округа по содержанию маточного (дойного) поголовья сельскохозяйственных животных при имеющихся пастбищных угодьях населенных пунктов в размере 23 742 га, потребности в пастбищных угодьях нет (</w:t>
      </w:r>
      <w:r>
        <w:rPr>
          <w:rFonts w:ascii="Times New Roman"/>
          <w:b w:val="false"/>
          <w:i w:val="false"/>
          <w:color w:val="000000"/>
          <w:sz w:val="28"/>
        </w:rPr>
        <w:t>таблица №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2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(га)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дойных коров (гол.)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пастбищна 1 голову,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обеспечено пастбищами (га)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Излишки, (га)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Миролюбовский с/о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22386</w:t>
            </w:r>
          </w:p>
        </w:tc>
      </w:tr>
    </w:tbl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выпаса скота местного населения Миролюбовского сельского округа организовано 2 гурта: 1 гурт в западной части села, 1 гурт в северной части села.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Сформированные 23 742 га пастбищных угодий полностью достаточны по Миролюбовскому сельскому округу.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Выпас других сельскохозяйственных животных местного населения при норме нагрузки на голову: крупный рогатый скот – 6 га, мелкий рогатый скот – 1,2 га, лошадей – 7,2 га, производится на отгонных пастбищах сельхозпроизводителей (</w:t>
      </w:r>
      <w:r>
        <w:rPr>
          <w:rFonts w:ascii="Times New Roman"/>
          <w:b w:val="false"/>
          <w:i w:val="false"/>
          <w:color w:val="000000"/>
          <w:sz w:val="28"/>
        </w:rPr>
        <w:t>таблица № 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№ 3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№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Населенные пункты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потребности пастбищ на 1 гол., (га)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Потребность пастбищ,(га)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 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 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 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(га)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Миролюбовский с/о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3901,2</w:t>
            </w:r>
          </w:p>
        </w:tc>
      </w:tr>
    </w:tbl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Пастбищных угодий по Миролюбовскому сельскому округу достаточно. 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Миролюбовскому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(карта) расположения пастбищ на территории по Миролюбовскому сельскому округу в разрезе категорий земель, собственников земельных участков и землепользователей на основании правоустанавливающих документов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048500" cy="196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Миролюбовскому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4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Приемлемые схемы пастбищеоборотов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Схема четырехпольного пастбищеоборота для одного гурта (табуна)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(В-Л-О)</w:t>
            </w:r>
          </w:p>
        </w:tc>
      </w:tr>
    </w:tbl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(В-Л-О) весна-лето-осень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Миролюбовскому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в том числе сезонных, объектов пастбищной инфраструктуры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7810500" cy="214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4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Миролюбовскому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1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доступа пастбищепользователей к водоисточникам (озерам, рекам, прудам, копаням, оросительным или обводнительным каналам, трубчатым или шахтным колодцам)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1511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1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Миролюбовскому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5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пастбища, и перемещения его на предоставляемые пастбища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5"/>
    <w:p>
      <w:pPr>
        <w:spacing w:after="0"/>
        <w:ind w:left="0"/>
        <w:jc w:val="both"/>
      </w:pPr>
      <w:r>
        <w:drawing>
          <wp:inline distT="0" distB="0" distL="0" distR="0">
            <wp:extent cx="7810500" cy="111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Миролюбовскому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59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размещения поголовья сельскохозяйственных животных на отгонных пастбищах физических и (или) юридических лиц, не обеспеченных пастбищами, расположенными при Миролюбовском сельском округе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7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7810500" cy="102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Миролюбовскому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3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Календарный график по использованию пастбищ, устанавливающий сезонные маршруты выпаса и передвижения сельскохозяйственных животных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выгона скота на отгонные пастбища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возврата животных с отгонных пастбищ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Миролюбовский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- май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сентябрь - октябрь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7-1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Плану по управлению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пастбищами и их использованию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Миролюбовскому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2023-2024 годы</w:t>
            </w:r>
          </w:p>
        </w:tc>
      </w:tr>
    </w:tbl>
    <w:bookmarkStart w:name="z6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с обозначением внешних и внутренних границ и площадей пастбищ, необходимых для удовлетворения нужд населения для выпаса сельскохозяйственных животных личного подворья, в зависимости от местных условий и особенностей</w:t>
      </w:r>
    </w:p>
    <w:bookmarkEnd w:id="50"/>
    <w:bookmarkStart w:name="z6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7810500" cy="369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9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5943600" cy="196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6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