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c10" w14:textId="686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Мариногорскому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Мариногорскому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Мариногорскому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Мариногорскому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Мариногорского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Мариногорском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Мариногорского сельского округа 72 879 гектар, из них пастбищные земли – 45 888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Мариногорского сельского округа имеется ветеринарный пункт, пункт искусственного осеменения скота, скотомогильник.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Мариногорском сельском округе насчитывается крупного рогатого скота 891 голов, мелкого рогатого скота 1180 голов, лошадей 328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Мариногорскому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Мариногорскому сельскому округу, имеются всего 45 888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Мариногорского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45 888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Мариногорского сельского округа организовано 2 гурта: 1 гурт в западной части села, 1 гурт в северной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45 888 га пастбищных угодий полностью достаточны по Мариногорскому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9123,6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Пастбищных угодий по Мариногорскому сельскому округу достаточно.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Мариногорскому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315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4930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Мариногорском сельском округе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Мариногорскому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3500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