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660e" w14:textId="7ad6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Самар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16 января 2023 года № 9-8/VII. Отменен решением маслихата района Самар Восточно-Казахстанской области от 25 апреля 2023 года № 2-7/VIII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маслихата района Самар Восточно-Казахстанской области от 25.04.2023 </w:t>
      </w:r>
      <w:r>
        <w:rPr>
          <w:rFonts w:ascii="Times New Roman"/>
          <w:b w:val="false"/>
          <w:i w:val="false"/>
          <w:color w:val="ff0000"/>
          <w:sz w:val="28"/>
        </w:rPr>
        <w:t>№ 2-7/VIII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под № 16299), маслихат района Самар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района Самар"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Утверждена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9-8/VII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маслихата района Самар"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района Самар"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маслихата района Самар" (далее – служащие корпуса "Б").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иное структурное подразделение (лицо), на которое возложено исполнение обязанностей кадровой службы (далее-кадровая служба).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лицом, количество членов Комиссии составляет не менее 5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кадровой службе в течение трех лет со дня завершения оценки.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индивидуальный план работы утверждается данным должностным лицом.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кадровой службе.</w:t>
      </w:r>
    </w:p>
    <w:bookmarkEnd w:id="37"/>
    <w:bookmarkStart w:name="z4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кадровая служба не позднее 2 рабочих дней выносит его на рассмотрение Комиссии.</w:t>
      </w:r>
    </w:p>
    <w:bookmarkEnd w:id="55"/>
    <w:bookmarkStart w:name="z6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кадровая служба не позднее 2 рабочих дней выносит его на рассмотрение Комиссии.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кадровой службы. Секретарь Комиссии не принимает участие в голосовании.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Кадровая служба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Кадровая служба предоставляет на заседание Комиссии следующие документы: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Кадровая служба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кадровой службой и двумя другими служащими государственного органа.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служащего:__________________________________________________________________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____________________________________________________________________________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__________________________________________________________________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Вышестоящий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 оцениваемого лица)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(оцениваемый период)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_______________________________________________________________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Самар"</w:t>
            </w:r>
          </w:p>
        </w:tc>
      </w:tr>
    </w:tbl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Самар"</w:t>
            </w:r>
          </w:p>
        </w:tc>
      </w:tr>
    </w:tbl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контролирует деятельность работников в выполнении поставленных задач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Расставляет задания по приоритетности в порядке важности;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Выполняет задания бессистемно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вносит предложения по организации эффективной работы подразделения и с обществом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замкнутую позицию в работе, не обращаясь за помощью к более опытным коллегам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Принимает в пределах компетенции решения, с учҰтом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анализирует и не прогнозирует возможные риски, или не учитывает данные из различных источников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Предлагает несколько вариантов решения задач, с учҰтом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Обоснованно выражает своҰ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СоздаҰт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создаҰт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Оказывает услуги вежливо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грубое и пренебрежительное отношение к получателю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Использует эффективные способы информирования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Применяет неэффективные способы информирования получателей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доводит информацию до потребителя, как в устной, так и в письменной форме, либо делает это неясно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Изучает новые подходы и способы их внедрения;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Сохраняет самоконтроль в изменившихся условиях;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Быстро адаптируется в меняющихся условиях.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Не изучает новые подходы и способы их внедрения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Теряет самоконтроль в изменившихся условиях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Применяет на практике новые навыки, позволяющие повысить его эффективность.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Контролирует соблюдение принятых стандартов и норм, запретов и ограничений;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Допускает в коллективе не соблюдение принятых стандартов и норм, запретов и ограничений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Демонстрирует поведение, противоречащее этическим нормам и стандартам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Ведет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E-3 (руководитель структурного подразделения);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методике оценки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маслихата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"УТВЕРЖДАЮ"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Уполномоченное лицо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2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1"/>
    <w:bookmarkStart w:name="z2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2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13"/>
    <w:bookmarkStart w:name="z2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4"/>
    <w:bookmarkStart w:name="z2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5"/>
    <w:bookmarkStart w:name="z2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17"/>
    <w:bookmarkStart w:name="z2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8"/>
    <w:bookmarkStart w:name="z2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19"/>
    <w:bookmarkStart w:name="z2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0"/>
    <w:bookmarkStart w:name="z2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21"/>
    <w:bookmarkStart w:name="z2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2"/>
    <w:bookmarkStart w:name="z2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23"/>
    <w:bookmarkStart w:name="z2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