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9a8a" w14:textId="3029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Самар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декабря 2023 года № 9-3/VIII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решения в редакции решения маслихата района Самар Восточно-Казахстанской области от 02.04.2024 </w:t>
      </w:r>
      <w:r>
        <w:rPr>
          <w:rFonts w:ascii="Times New Roman"/>
          <w:b w:val="false"/>
          <w:i w:val="false"/>
          <w:color w:val="000000"/>
          <w:sz w:val="28"/>
        </w:rPr>
        <w:t>№ 10-7/VIII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Самар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4 649 705,8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1 730 951,1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2 892 796,7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5 658 344,9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54 335,0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- 1 104 474,1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1 104 474,1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825 274,0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297 787,1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Самар Восточно - 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16-4/VIII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 9/69-VIII "Об областном бюджете на 2024-2026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субвенций, передаваемых их районного бюджета в бюджеты городов районного значения, сел, поселков, сельских округов в общей сумме 350 241,0 тысяч тенге, в том числе: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Аккалалинский сельский округ 44 672,0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Бастаушинский сельский округ 30 318,0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Кулынжонский сельский округ 41 764,0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Маринагорский сельский округ 37 228,0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Миролюбовский сельский округ 37 370,0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Палатцынский сельский округ 44 121,0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Самарский сельский округ 72 050,0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Сарыбелский сельский округ 42 718,0 тысяч тенге;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30 228,0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Самар Восточно-Казахстанской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16-4/VIII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4 649 705,8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2 892 796,7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2 885 321,8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-1 104 474,1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