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c5d9" w14:textId="36ec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29 декабря 2022 года № 215 "О бюджете сельских округов и поселков Уланского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15 ноября 2023 года № 90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29 декабря 2022 года № 215 "О бюджете поселков и сельских округов Уланского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Аблакетского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56239,1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13584,8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42654,3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58267,9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- 2028,8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2028,8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2028,8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Аблакетского сельского округа на 2023 год целевые текущие трансферты из вышестоящего бюджета в сумме 18433,3 тыс.тенге.";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Айыртауского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39910,9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7360,0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32550,9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40180,7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- 269,8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269,8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269,8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бюджете Айыртауского сельского округа на 2023 год целевые текущие трансферты из вышестоящего бюджета в сумме 11131,9 тыс.тенге.";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Асубулак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45887,8 тысяч тенге, в том числе: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9540,0 тысяч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36347,8 тысяч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46796,6 тысяч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- 908,8 тысяч тенге;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908,8 тысяч тенге;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908,8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бюджете поселка Асубулак на 2023 год целевые текущие трансферты из вышестоящего бюджета в сумме 19364,8 тыс.тенге.";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Бозанбайского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66950,0 тысяч тенге, в том числе: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10968,4 тысяч тенге;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154,0 тысяч тенге;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55827,6 тысяч тенге;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68225,2 тысяч тенге;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-1275,2 тысяч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1275,2 тысяч тенге;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1275,2 тысяч тенге.";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поселка Касыма Кайсенова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312227,2 тысяч тенге, в том числе: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42253,1 тысяч тенге;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224,6 тысяч тенге;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269749,5 тысяч тенге;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314332,6 тысяч тенге;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-2105,4 тысяч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2105,4 тысяч тенге;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2105,4 тысяч тенге.";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Предусмотреть в бюджете поселка Касыма Кайсенова на 2023 год целевые текущие трансферты из вышестоящего бюджета в сумме 240221,5 тыс.тенге.";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Саратовского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34070,9 тысяч тенге, в том числе: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6873,7 тысяч тенге;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404,2 тысяч тенге;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26793,0 тысяч тенге;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34760,1 тысяч тенге;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- 689,2 тысяч тенге;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689,2 тысяч тенге;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689,2 тысяч тенге.";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Предусмотреть в бюджете Саратовского сельского округа на 2023 год целевые текущие трансферты из вышестоящего бюджета в сумме 3596,0 тыс.тенге.";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Таврического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88636,0 тысяч тенге, в том числе: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21449,0 тысяч тенге;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67187,0 тысяч тенге;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89334,0 тысяч тенге;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- 698,0 тысяч тенге;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698,0 тысяч тенге;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698,0 тысяч тенге.";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Предусмотреть в бюджете Таврического сельского округа на 2023 год целевые текущие трансферты из вышестоящего бюджета в сумме 38242,0 тыс.тенге.";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Таргынского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41784,2 тысяч тенге, в том числе: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11707,3 тысяч тенге;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30076,9 тысяч тенге;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42900,1 тысяч тенге;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- 1115,9 тысяч тенге;</w:t>
      </w:r>
    </w:p>
    <w:bookmarkEnd w:id="147"/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1115,9 тысяч тенге;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49"/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1115,9 тысяч тенге.";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Утвердить бюджет Егинсуского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52"/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60392,1 тысяч тенге, в том числе:</w:t>
      </w:r>
    </w:p>
    <w:bookmarkEnd w:id="153"/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7024,3 тысяч тенге;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56"/>
    <w:bookmarkStart w:name="z1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53367,8 тысяч тенге;</w:t>
      </w:r>
    </w:p>
    <w:bookmarkEnd w:id="157"/>
    <w:bookmarkStart w:name="z17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60745,1 тысяч тенге;</w:t>
      </w:r>
    </w:p>
    <w:bookmarkEnd w:id="158"/>
    <w:bookmarkStart w:name="z17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59"/>
    <w:bookmarkStart w:name="z18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60"/>
    <w:bookmarkStart w:name="z18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61"/>
    <w:bookmarkStart w:name="z18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62"/>
    <w:bookmarkStart w:name="z18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63"/>
    <w:bookmarkStart w:name="z18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64"/>
    <w:bookmarkStart w:name="z18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-353,0 тысяч тенге;</w:t>
      </w:r>
    </w:p>
    <w:bookmarkEnd w:id="165"/>
    <w:bookmarkStart w:name="z18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353,0 тысяч тенге;</w:t>
      </w:r>
    </w:p>
    <w:bookmarkEnd w:id="166"/>
    <w:bookmarkStart w:name="z18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7"/>
    <w:bookmarkStart w:name="z18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8"/>
    <w:bookmarkStart w:name="z1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353,0 тысяч тенге.";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Предусмотреть в бюджете Егинсуского сельского округа на 2023 год целевые текущие трансферты из вышестоящего бюджета в сумме 31846,8 тыс.тенге.";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Утвердить бюджет Азовского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71"/>
    <w:bookmarkStart w:name="z1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40131,0 тысяч тенге, в том числе:</w:t>
      </w:r>
    </w:p>
    <w:bookmarkEnd w:id="172"/>
    <w:bookmarkStart w:name="z1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1868,0 тысяч тенге;</w:t>
      </w:r>
    </w:p>
    <w:bookmarkEnd w:id="173"/>
    <w:bookmarkStart w:name="z1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74"/>
    <w:bookmarkStart w:name="z19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75"/>
    <w:bookmarkStart w:name="z19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38263,0 тысяч тенге;</w:t>
      </w:r>
    </w:p>
    <w:bookmarkEnd w:id="176"/>
    <w:bookmarkStart w:name="z19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40214,5 тысяч тенге;</w:t>
      </w:r>
    </w:p>
    <w:bookmarkEnd w:id="177"/>
    <w:bookmarkStart w:name="z20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78"/>
    <w:bookmarkStart w:name="z20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79"/>
    <w:bookmarkStart w:name="z20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80"/>
    <w:bookmarkStart w:name="z20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81"/>
    <w:bookmarkStart w:name="z20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82"/>
    <w:bookmarkStart w:name="z20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83"/>
    <w:bookmarkStart w:name="z20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-83,5 тысяч тенге;</w:t>
      </w:r>
    </w:p>
    <w:bookmarkEnd w:id="184"/>
    <w:bookmarkStart w:name="z20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83,5 тысяч тенге;</w:t>
      </w:r>
    </w:p>
    <w:bookmarkEnd w:id="185"/>
    <w:bookmarkStart w:name="z20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6"/>
    <w:bookmarkStart w:name="z20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7"/>
    <w:bookmarkStart w:name="z21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83,5 тысяч тенге.";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Утвердить бюджет Багратионовского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89"/>
    <w:bookmarkStart w:name="z21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47127,2 тысяч тенге, в том числе:</w:t>
      </w:r>
    </w:p>
    <w:bookmarkEnd w:id="190"/>
    <w:bookmarkStart w:name="z21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14827,5 тысяч тенге;</w:t>
      </w:r>
    </w:p>
    <w:bookmarkEnd w:id="191"/>
    <w:bookmarkStart w:name="z21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92"/>
    <w:bookmarkStart w:name="z21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93"/>
    <w:bookmarkStart w:name="z21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32299,7 тысяч тенге;</w:t>
      </w:r>
    </w:p>
    <w:bookmarkEnd w:id="194"/>
    <w:bookmarkStart w:name="z21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48507,2 тысяч тенге;</w:t>
      </w:r>
    </w:p>
    <w:bookmarkEnd w:id="195"/>
    <w:bookmarkStart w:name="z21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96"/>
    <w:bookmarkStart w:name="z22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97"/>
    <w:bookmarkStart w:name="z22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98"/>
    <w:bookmarkStart w:name="z22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99"/>
    <w:bookmarkStart w:name="z22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00"/>
    <w:bookmarkStart w:name="z22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01"/>
    <w:bookmarkStart w:name="z22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-1380,0 тысяч тенге;</w:t>
      </w:r>
    </w:p>
    <w:bookmarkEnd w:id="202"/>
    <w:bookmarkStart w:name="z22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1380,0 тысяч тенге;</w:t>
      </w:r>
    </w:p>
    <w:bookmarkEnd w:id="203"/>
    <w:bookmarkStart w:name="z22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04"/>
    <w:bookmarkStart w:name="z22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05"/>
    <w:bookmarkStart w:name="z22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1380,0 тысяч тенге.";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Предусмотреть в бюджете Багратионовского сельского округа на 2023 год целевые текущие трансферты из районного бюджета в сумме 13964,7 тыс.тенге.";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Утвердить бюджет Каменского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08"/>
    <w:bookmarkStart w:name="z23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46208,8 тысяч тенге, в том числе:</w:t>
      </w:r>
    </w:p>
    <w:bookmarkEnd w:id="209"/>
    <w:bookmarkStart w:name="z23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7990,3 тысяч тенге;</w:t>
      </w:r>
    </w:p>
    <w:bookmarkEnd w:id="210"/>
    <w:bookmarkStart w:name="z23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11"/>
    <w:bookmarkStart w:name="z23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12"/>
    <w:bookmarkStart w:name="z23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38218,5 тысяч тенге;</w:t>
      </w:r>
    </w:p>
    <w:bookmarkEnd w:id="213"/>
    <w:bookmarkStart w:name="z23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55444,5 тысячи тенге;</w:t>
      </w:r>
    </w:p>
    <w:bookmarkEnd w:id="214"/>
    <w:bookmarkStart w:name="z24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15"/>
    <w:bookmarkStart w:name="z24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16"/>
    <w:bookmarkStart w:name="z24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17"/>
    <w:bookmarkStart w:name="z24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18"/>
    <w:bookmarkStart w:name="z24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19"/>
    <w:bookmarkStart w:name="z24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20"/>
    <w:bookmarkStart w:name="z24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-9235,7 тысяч тенге;</w:t>
      </w:r>
    </w:p>
    <w:bookmarkEnd w:id="221"/>
    <w:bookmarkStart w:name="z24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9235,7 тысяч тенге;</w:t>
      </w:r>
    </w:p>
    <w:bookmarkEnd w:id="222"/>
    <w:bookmarkStart w:name="z24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23"/>
    <w:bookmarkStart w:name="z24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24"/>
    <w:bookmarkStart w:name="z25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9235,7 тысяч тенге.";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Утвердить бюджет Усть-Каменогорского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26"/>
    <w:bookmarkStart w:name="z25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55704,0 тысяч тенге, в том числе:</w:t>
      </w:r>
    </w:p>
    <w:bookmarkEnd w:id="227"/>
    <w:bookmarkStart w:name="z25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7130,9 тысяч тенге;</w:t>
      </w:r>
    </w:p>
    <w:bookmarkEnd w:id="228"/>
    <w:bookmarkStart w:name="z25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8,0 тысяч тенге;</w:t>
      </w:r>
    </w:p>
    <w:bookmarkEnd w:id="229"/>
    <w:bookmarkStart w:name="z25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30"/>
    <w:bookmarkStart w:name="z25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48565,1 тысяч тенге;</w:t>
      </w:r>
    </w:p>
    <w:bookmarkEnd w:id="231"/>
    <w:bookmarkStart w:name="z25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56798,0 тысяч тенге;</w:t>
      </w:r>
    </w:p>
    <w:bookmarkEnd w:id="232"/>
    <w:bookmarkStart w:name="z25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33"/>
    <w:bookmarkStart w:name="z26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4"/>
    <w:bookmarkStart w:name="z26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35"/>
    <w:bookmarkStart w:name="z26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36"/>
    <w:bookmarkStart w:name="z26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37"/>
    <w:bookmarkStart w:name="z26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38"/>
    <w:bookmarkStart w:name="z26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-1094,0 тысяч тенге;</w:t>
      </w:r>
    </w:p>
    <w:bookmarkEnd w:id="239"/>
    <w:bookmarkStart w:name="z26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1094,0 тысяч тенге;</w:t>
      </w:r>
    </w:p>
    <w:bookmarkEnd w:id="240"/>
    <w:bookmarkStart w:name="z26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41"/>
    <w:bookmarkStart w:name="z26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42"/>
    <w:bookmarkStart w:name="z26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1094,0 тысяч тенге.";</w:t>
      </w:r>
    </w:p>
    <w:bookmarkEnd w:id="2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Предусмотреть в бюджете Усть-Каменогорского сельского округа на 2023 год целевые текущие трансферты из районного бюджета в сумме 25452,1 тыс.тенге.";</w:t>
      </w:r>
    </w:p>
    <w:bookmarkEnd w:id="2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Утвердить бюджет Алмасайского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45"/>
    <w:bookmarkStart w:name="z27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71012,1 тысяч тенге, в том числе:</w:t>
      </w:r>
    </w:p>
    <w:bookmarkEnd w:id="246"/>
    <w:bookmarkStart w:name="z27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7498,0 тысяч тенге;</w:t>
      </w:r>
    </w:p>
    <w:bookmarkEnd w:id="247"/>
    <w:bookmarkStart w:name="z27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48"/>
    <w:bookmarkStart w:name="z27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49"/>
    <w:bookmarkStart w:name="z27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63514,1 тысяч тенге;</w:t>
      </w:r>
    </w:p>
    <w:bookmarkEnd w:id="250"/>
    <w:bookmarkStart w:name="z27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71044,5 тысяч тенге;</w:t>
      </w:r>
    </w:p>
    <w:bookmarkEnd w:id="251"/>
    <w:bookmarkStart w:name="z28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52"/>
    <w:bookmarkStart w:name="z28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53"/>
    <w:bookmarkStart w:name="z28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54"/>
    <w:bookmarkStart w:name="z28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5"/>
    <w:bookmarkStart w:name="z28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56"/>
    <w:bookmarkStart w:name="z28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57"/>
    <w:bookmarkStart w:name="z28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-32,4 тысяч тенге;</w:t>
      </w:r>
    </w:p>
    <w:bookmarkEnd w:id="258"/>
    <w:bookmarkStart w:name="z28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32,4 тысяч тенге;</w:t>
      </w:r>
    </w:p>
    <w:bookmarkEnd w:id="259"/>
    <w:bookmarkStart w:name="z28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60"/>
    <w:bookmarkStart w:name="z28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61"/>
    <w:bookmarkStart w:name="z29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32,4 тысяч тенге.";</w:t>
      </w:r>
    </w:p>
    <w:bookmarkEnd w:id="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Предусмотреть в бюджете Алмасайского сельского округа на 2023 год целевые текущие трансферты из вышестоящего бюджета в сумме 46757,1 тыс.тенге.";</w:t>
      </w:r>
    </w:p>
    <w:bookmarkEnd w:id="2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298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Аблакетского сельского округа Уланского района на 2023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01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сельского округа Уланского района на 2023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04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Асубулак Уланского района на 2023 год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07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Бозанбайского сельского округа Уланского района на 2023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10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Касыма Кайсенова Уланского района на 2023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13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Саратовского сельского округа Уланского района на 2023 год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16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Уланского района на 2023 год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19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Таргынского сельского округа Уланского района на 2023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22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Уланского района на 2023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25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Азовского сельского округа Уланского района на 2023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28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Багратионовского сельского округа Уланского района на 2023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31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Уланского района на 2023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34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Усть-Каменогорского сельского округа Уланского района на 2023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37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Алмасайского сельского округа Уланского района на 2023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