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83e9" w14:textId="f518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2023-2025 годы" от 27 декабря 2022 года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ноября 2023 года № 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2023-2025 годы" от 27 декабря 2022 года № 204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8558644,8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2683500,0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41710,9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1101049,5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4732384,4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7891880,5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-16326,2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67036,3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83362,5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683090,5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-683090,5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872524,5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127334,0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 - 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