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016f" w14:textId="69d0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Толеген-Тохтаровскому сельскому округу на 2023-2024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9 июня 2023 года № 40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Толеген-Тохтаровскому сельскому округу на 2023-2024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Приложениек решению 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ихиспользованию по Толеген-Тохтаровскому сельскому округуна 2023-2024 гг.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Толеген-Тохтаровскому сельскому округуна 2023-2024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Толеген-Тохтаровского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Толеген-Тохтаровский сельский округ расположен в центральной части Уланского района вдоль левого берега р. Иртыш в горно-степной, сухостепнойзоне. Горно-степная зона подразделяется на горную лугово-степную, предгорную степную умеренно-влажную и степную умеренно засушливуюподзоны.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Почвы темно-каштановые, горные черноземы южные, черноземы обыкновенные, черноземы южные, горные черноземы выщелоченные и обыкновенные.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Улан, Дресвянка и множествадругих рек и ручьев.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Герасимовка находится в 23,0 км к югу-востоку от районного центра поселокКасымаКайсенова.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Толеген-Тохтаровский сельский округ занимает 34572,7 гектар площади, в том числе: пашни – 10669,8 гектар, пастбища – 20887,1 гектар, сенокосы – 1294 гектар.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31394,7 гектар;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2864,3 гектар;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 национальной безопасности и иного несельскохозяйственного назначения – 33,7 гектар;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280 гектар;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- 2928 гектар.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октября 2022 года в Толеген-Тохтаровском сельском округе поголовье сельскохозяйственных животных составляет: крупного рогатого скота 2143 голов, из них маточное поголовье 915 голов, мелкого рогатого скота 4313 голов, лошадей 1267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к/х и ТОО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Толеген-Тохтаровский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</w:tbl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2.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Толеген-Тохтаровскому сельскому округу имеются всего 20887,1 гектар пастбищных угодий, в черте населенных пунктов числится 2039 гектар пастбищ.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Толеген-Тохтаровского сельского округа по содержанию маточного (дойного) поголовья сельскохозяйственных животных при имеющихся пастбищных угодьях населенного пункта в размере 2039 гектар, избыток составляет 176 гектар (</w:t>
      </w:r>
      <w:r>
        <w:rPr>
          <w:rFonts w:ascii="Times New Roman"/>
          <w:b w:val="false"/>
          <w:i w:val="false"/>
          <w:color w:val="000000"/>
          <w:sz w:val="28"/>
        </w:rPr>
        <w:t>таблица №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Избыток,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Толеген-Тохтаровский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</w:tbl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Толеген-Тохтаровского сельского округа предоставлено 2039 гектар.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8532 гектар, при норме нагрузки учитывая манжетко-злаковые с участием кобрезиевых лугов на голову КРС – 4,5 га/гол., МРС – 0,9 га/гол., лошадей – 5,4 га/гол (</w:t>
      </w:r>
      <w:r>
        <w:rPr>
          <w:rFonts w:ascii="Times New Roman"/>
          <w:b w:val="false"/>
          <w:i w:val="false"/>
          <w:color w:val="000000"/>
          <w:sz w:val="28"/>
        </w:rPr>
        <w:t>таблица №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Предоставлено для выпаса скота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Нехватка, 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Толеген-Тохтаровский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6343 гектар необходимо восполнить за счет выпаса сельскохозяйственных животных населения на отгонных пастбищах учетного квартала 05-079-057.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Толеген-Тохтаровского сельского округа составляет: крупного рогатого скота 1187 голов,мелкого рогатого скота 2102 голов, лошадей 535 голов (</w:t>
      </w:r>
      <w:r>
        <w:rPr>
          <w:rFonts w:ascii="Times New Roman"/>
          <w:b w:val="false"/>
          <w:i w:val="false"/>
          <w:color w:val="000000"/>
          <w:sz w:val="28"/>
        </w:rPr>
        <w:t>таблица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видам, (гол)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пастбищ,(га)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(га)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Толеген-Тохтаровский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</w:t>
            </w:r>
          </w:p>
        </w:tc>
      </w:tr>
    </w:tbl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18811,4 гектар. Избыток пастбищных угодий ТОО, крестьянских и фермерских хозяйств составляет 8689,4 гектар.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Приложение1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Толеген-Тохтаровском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Толеген-Тохтаровского сельского округав разрезе категорий земель, собственников земельных участков и землепользователейна основании правоустанавливающих документов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"/>
    <w:p>
      <w:pPr>
        <w:spacing w:after="0"/>
        <w:ind w:left="0"/>
        <w:jc w:val="both"/>
      </w:pPr>
      <w:r>
        <w:drawing>
          <wp:inline distT="0" distB="0" distL="0" distR="0">
            <wp:extent cx="7810500" cy="628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8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собственников земельных участков, прилагаемый к схеме (карте) расположения пастбищ Толеген-Тохтаровского сельского округа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собственника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БытиковЕрмекСембаевич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Елболсиев Совет Тулепбергенович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Толеген-Тохтаровского сельского округа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Алимбаев ЕржанКумарович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АлкановАсхатАгзаевич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Аманов Қабдрахман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Бельцова Елена Юрьевна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БытиковЕрмекСембаевич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Гладышев Василий Степанович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Жұмәділов Айрат Уәлиұлы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КантарбаевМуборак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КисыковНурланЗаканович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Коммандитное товарищество "Гладышев и 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КурмашевКемельжан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"УКРАИНКА"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ҚаңтарбаевМұхамеджанРүстемұлы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МаткаримовМырзабек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МукановаГаухарАгзаевна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Оспанова Гульнар Токтарбековна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Темеркан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ТлеулесовМұхаметқан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"Дарк"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"СХ Бастау"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"Украинское"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 Серафим Еннамович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Шульц Татьяна Леонидовна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КРС-крупный рогатый скот;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МРС-мелкий рогатый скот.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Толеген-Тохтаровском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Приемлемыесхемы пастбищеоборотов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Толеген-Тохтаровском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58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Толеген-Тохтаровском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Толеген-Тохтаровском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643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3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Толеген-Тохтаровском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6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78105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Толеген-Тохтаровском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2023-2024 годы</w:t>
            </w:r>
          </w:p>
        </w:tc>
      </w:tr>
    </w:tbl>
    <w:bookmarkStart w:name="z7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Толеген-Тохтаровский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