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6b77" w14:textId="3176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Таргынскому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9 июня 2023 года № 39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Таргынскомусельскому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ихиспользованию  по Таргынскому сельскому округуна 2023-2024 гг.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Таргынскому сельскому округуна 2023-2024 годы (далее - План)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"от 23 января 2001 года,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Таргынского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Таргынский сельский округ расположен в юго-восточной части Уланского района вдоль левого берега реки Иртыш в горно-степной. Горно-степная зона подразделяется на горную лугово-степную, предгорную степную умеренно-влажнуюподзоны.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68%. Преобладают ветры юго-восточные и северо-западного направления, со среднегодовой скоростью 2,7 м/сек.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темно-каштановые, горные черноземы южные, черноземы обыкновенные, черноземы южные, горные черноземы выщелоченные и обыкновенные.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Уранхай, Таргын, Тайынты, Манат и множества других рек и ручьев.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селоТаргын находится в 50,5 км к юго-востоку от районного центра поселкаКасымаКайсенова.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Таргынский сельский округ занимает 79085,4 гектар площади, в том числе: пашни – 4274,6 гектар, пастбища – 65126,5 гектар, сенокосы – 3402,5 гектар.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70189,5 гектар;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11011 гектар;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53,2 гектар;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8 гектар;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- 29957 гектар.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октября 2022 года в Таргынском сельском округе поголовье сельскохозяйственных животных составляет: крупного рогатого скота 6006 голов, из них маточное поголовье 3128 голов, мелкого рогатого скота 5366 голов, лошадей 5945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4358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3.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Таргынскому сельскому округу имеются всего 65126,5 гектар пастбищных угодий, в черте населенных пунктов числится 7577 гектар пастбищ.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Таргынского сельского округапо содержанию маточного (дойного) поголовья сельскохозяйственных животных при имеющихся пастбищных угодьях населенного пункта в размере 7577 гектар, потребность составляет 899 гектар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), которое планируется восполнить за счет стойлового содержания животных.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Таргынского сельского округа предоставлено 9753 гектар.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44304 гектар, при норме нагрузки на голову КРС – 4,5 га/гол., МРС – 0,9 га/гол., лошадей – 5,4 га/гол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35530 гектар необходимо восполнить за счет выпаса сельскохозяйственных животных населения на отгонных пастбищах учетного квартала 05-079-020.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Таргынского сельского округа составляет: крупного рогатого скота 1648 голов,мелкого рогатого скота 349 голов, лошадей 2027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33258 гектар.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Таргынском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Таргынского сельского округа в разрезе категорий земель, собственников земельных участков и землепользователейна основании правоустанавливающих документов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Таргынского сельского округа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БайсугуровЕдигеБатырканович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ДжармуханбетовСайлапкер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ИкамбаевДжексенбекИркетбаевич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ИслямоваСалтанатАскаровна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КойшиновАмангелдыКадылбекович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НуксаринаРаушанШаймуратовна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ОралбековБагдатБаткалдинович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Постовой Юрий Андреевич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землепользователей земельных участков, прилагаемый к схеме (карте) расположения пастбищ Таргынского сельского округа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АбадиПарида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АдайканМинінбек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АдилкановРакембайЕсимханович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АманбековКеңесқан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РайханДосказинович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АриновТоктамыс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АрыктаеваЕркиндык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АстамбаевБулатбекБабашевич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АубакировЕржанОктябрятұлы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 Казбек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АшимовСерик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Ашихмин Николай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Багадаев Булат Агзамович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БайжуменовКайратКанашевич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БаймукаметТоқтаған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БайсагатовОралбекНургазинович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БайсаковСерикбекЗейнелович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БакинАмантайКабдошевич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БақижановАмантайЖанабайұлы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Баландин Павел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БалапановаЗайраАкатаевна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БарқышевЕрікДілдәшұлы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Баяндинов Салим Бейсенович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БейсембиновСакенКыдыралинович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БекмулдиновСадбекБайгазынович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БердиновКайратКабдешович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Бердинов Марат Кабдешович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БердиноваАрайЗарыккановна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БитимбаевМалгаждарЖуманұлы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БотабаевДуйсенбайТегисбайұлы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БутабаевАсхатКалибекович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ДакежановДаулетТоктагулович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ДакежановСағындықРамазанұлы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ДанияровЕржанКапаевич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ДаұтовҚабдырасулАхметұлы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ДжармуханбетовСайлапкер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ДінмұхаметқызыНұршат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Долгополов Сергей Федорович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ДосқазыұлыДулат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ДүйсенбаевБайболатМолдаханұлы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Дырданов Саят Амантайұлы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ЕсімхановАманкелдіРақимұлы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ЕсполовАрестанбекДуйсенович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ЕсполоваКазизаКайсеновна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ЖакеноваТорган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ЖампеисовАргынСайлаубекович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ЖуанышевАхметханАбдеханович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Нуржикен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ЗадинБауржанМагауович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ЗайноллаКүлшат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ИкамбаевДжексенбекИркетбаевич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ИслямоваСалтанатАскаровна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ИсовАқылбекЖүніспекұлы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Кайсенов Айдар Абзулдинович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КайсеновНурланканКоксегенович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КакашаТоқан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ТалгатЗайнелович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КасенгазинАзаматКумарович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КиякпаеваАйманЖексембаевна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КойшиновАмангелдыКадылбекович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КудайбергеновДауренАбусагитович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Малик Сеилгазинович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Кузенбай Силам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Куматай Канат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КусаиновДаниярАлданбаевич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Қабдулина Фатима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ҚайсеновБерікНұрланқанұлы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ҚалымовМұратбекРамазанұлы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Мағауянова Маргарита Сергекбайқызы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МакажановаШанарСалимбаевна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МукашевМырзабек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МунаятХуат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МуратканШайзат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МурсалСалтанат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СембайМукатаевич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КауаРахимбердиновна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ЕрланШериазданович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НазбиевАмангелдыДюсупканович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НаурызбаевБагланЖармухаметович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НаурызбаевНурланЖармухаметович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НоғаспаевНамазғали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НуралдинаКанияНуралдаевна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НуртазинБекетКыдырханович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НурызбаеваТоктаган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НұралдинРинадАдайбекұлы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НұржановМәуітханРақышұлы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ОразалиевДаутКабдыгалиевич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ОразовДуманСарманұлы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ОралбековБагдатБаткалдинович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ОрынбайМуқият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РакишевБейсеханНурмолдинович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РақымбаевАсқарЗайденұлы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ЕрболатБазанұлы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Сагинкумаров Майдан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СейтзадаКадырхан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"бөден"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"ҚОС БАУР"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СыдыковЗаркымбек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ТагаевДуманАшимжанович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ТикеновНурбекАлпысбаевич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"БМ АРЛАН"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"қабаұлан"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"Отрадное"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"ТӨРТ АРЛАН"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"фрегат "удача"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ТоқмадиевАсқарЖанәбілұлы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ТургамбаеваДиляраЖумаболатовна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Турсунбаев ЕрнисОмарович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ТурсынбайНұршуақ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ТурсынбековаАклимаТурсынбековна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УалхановСерикСамарович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УәлиевИманханМұбаракұлы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УранкаевАсхатКазизович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ХұтбайБердіхан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ШарапийХавлай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 Алексей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ШәкенНәширә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КРС-крупный рогатый скот;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МРС-мелкий рогатый скот.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Таргынском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Приемлемыесхемы пастбищеоборотов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Таргынском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Таргынском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Таргынском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Таргынском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Таргынском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