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f48ee" w14:textId="46f48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по управлению пастбищами и их использованию по поселку Асубулак на 2023-2024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Уланского районного маслихата Восточно-Казахстанской области от 9 июня 2023 года № 34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пастбищах" от 20 февраля 2017 года,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Уланский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управлению пастбищами и их использованию по поселку Асубулак на 2023-2024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Уланского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по управлению пастбищами и ихиспользованию  по поселку Асубулакна 2023-2024 гг.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План по управлению пастбищами и их использованию по поселку Асубулакна 2023-2024 годы (далее - План)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Казахстан"от 23 января 2001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пастбищах"от 20 февраля 2017 года,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сельского хозяйства Республики Казахстан от 24 апреля 2017 года № 173 "Об утверждении Правил рационального использования пастбищ" (зарегистрирован в Реестре государственной регистрации нормативных правовых актов № 15090),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14 апреля 2015 года № 3-3/332 "Об утверждении предельно допустимой нормы нагрузки на общую площадь пастбищ" (зарегистрирован в Реестре государственной регистрации нормативных правовых актов № 11064).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организации плана по управлению пастбищами и их использованию составлена: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схема расположения пастбищ на территории поселку Асубулак в разрезе категории земель, собственников земельных участков и землепользователей (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приемлемые схемы пастбищеоборотов (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карта с обозначением внешних и внутренних границ и площадей пастбищ (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схема доступапастбищепользователей к водным источникам (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схема перераспределения пастбищ для размещения поголовья сельскохозяйственных животных физических и юридических лиц у которых отсутствуют пастбища и перемещение его на предоставляемые участки (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схема размещения поголовья сельскохозяйственных животных на отгонных пастбищах физических и юридических лиц (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календарный график по использованию пастбищ, устанавливающий сезонные маршруты выпаса и передвижения сельскохозяйственных животных (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принят с учетом сведений о состоянии геоботанического обследования пастбищ, сведений о ветеринарно-санитарных объектах, данных о численности поголовья сельскохозяйственных животных с указанием их владельцев - пастбищепользователей, физических и (или) юридических лиц, данных о количестве гуртов, отар, табунов, сформированных по видам и половозрастным группам сельскохозяйственных животных, сведений о формировании поголовья сельскохозяйственных животных для выпаса на отгонных пастбищах, особенностей выпаса сельскохозяйственных животных на культурных и аридных пастбищах, сведений о сервитутах для прогона скота и иных данных, предоставленных государственными органами, физическими и (или) юридическими лицами.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Асубулак расположен в юго-восточной части Уланского района в горно-степной. Горно-степная зона подразделяется на горную лугово-степную, предгорную подзоны. Климат умеренно-засушливый, умеренно жаркий, со среднегодовым количеством осадков 360-390 мм. Температура воздуха самая низкая –45, самая высокая +40. Среднегодовая температура +10. Относительная влажность 68 %. Преобладают ветры юго-восточные и северо-западного направления, со среднегодовой скоростью 2,7 м/сек.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Почвы темно-каштановые, горные черноземы южные, черноземы обыкновенные, черноземы южные, горные черноземы выщелоченные и обыкновенные.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Растительный покров представляет собой: ковыльно-типчаково-полынные, ковыльно-типчаково-разнотравные, разнотравно-злаковые, мягкостебельные и кустарниково-дерновинно-злаковые с разнотравьем.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Устойчивый снежный покров устанавливается в середине ноября, сходит в первой декаде апреля. Продолжительность безморозного периода 130-150 дней.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Гидрография представляет собой бассейн реки Иртыш. Наиболее крупные реки: Тайынты и множества других рек и ручьев.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Асубулак находится в 52,5 км к югу-востоку от районного центра поселкаКасымаКайсенова.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Асубулак занимает 6181,2 гектар площади, в том числе: пашни – 105,2 гектар, пастбища – 5363 гектар, сенокосы – 60 гектар.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1 октября 2022 года в поселкеАсубулакпоголовье сельскохозяйственных животных составляет: крупного рогатого скота 1399 голов, из них маточное поголовье 726 голов, мелкого рогатого скота 1231 голов, лошадей 669 голов (</w:t>
      </w:r>
      <w:r>
        <w:rPr>
          <w:rFonts w:ascii="Times New Roman"/>
          <w:b w:val="false"/>
          <w:i w:val="false"/>
          <w:color w:val="000000"/>
          <w:sz w:val="28"/>
        </w:rPr>
        <w:t>таблица № 1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№ 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и ТОО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дойные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дойные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дойные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Асубулак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</w:tbl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ветеринарного обслуживания сельскохозяйственных животных и птиц в округе организовано: ветеринарных пунктов – 1, скотомогильников – 1.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сельскохозяйственных животных по поселку Асубулакимеются всего 5363 гектар пастбищных угодий в черте населенного пункта.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вышеизложенного,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статьи 15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пастбищах" для нужд местного населения поселкаАсубулак по содержанию маточного (дойного) поголовья сельскохозяйственных животных при имеющихся пастбищных угодьях населенного пункта в размере 5363 гектар, потребность составляет 2096 гектар(</w:t>
      </w:r>
      <w:r>
        <w:rPr>
          <w:rFonts w:ascii="Times New Roman"/>
          <w:b w:val="false"/>
          <w:i w:val="false"/>
          <w:color w:val="000000"/>
          <w:sz w:val="28"/>
        </w:rPr>
        <w:t>таблица № 2</w:t>
      </w:r>
      <w:r>
        <w:rPr>
          <w:rFonts w:ascii="Times New Roman"/>
          <w:b w:val="false"/>
          <w:i w:val="false"/>
          <w:color w:val="000000"/>
          <w:sz w:val="28"/>
        </w:rPr>
        <w:t>), округ обеспечен пастбищами для дойного скота.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№ 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пастбищ, (га)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дойных коров (гол.)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потребности пастбищна 1 гол., (га)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пастбищ,(га)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Избыток, (га)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Асубулак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</w:t>
            </w:r>
          </w:p>
        </w:tc>
      </w:tr>
    </w:tbl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Имеется потребность пастбищных угодий по выпасу других сельскохозяйственных животных местного населения в размере 13185 гектар, при норме нагрузки на голову КРС – 4,5 га/гол., МРС – 0,9 га/гол., лошадей – 5,4 га/гол (</w:t>
      </w:r>
      <w:r>
        <w:rPr>
          <w:rFonts w:ascii="Times New Roman"/>
          <w:b w:val="false"/>
          <w:i w:val="false"/>
          <w:color w:val="000000"/>
          <w:sz w:val="28"/>
        </w:rPr>
        <w:t>таблица № 3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№ 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потребности пастбищ на 1 гол., (га)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пастбищ,(га)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Предоставлено для выпаса скота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Нехватка, (га)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(га)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Асубулак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</w:t>
            </w:r>
          </w:p>
        </w:tc>
      </w:tr>
    </w:tbl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Сложившуюся потребность пастбищных угодий в размере 5653 гектар необходимо восполнить за счет выпаса сельскохозяйственных животных населения на землях запаса и отгонных пастбищах учетного квартала 05-079-037.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Приложение1 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поселке Асубулак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2023-2024 годы</w:t>
            </w:r>
          </w:p>
        </w:tc>
      </w:tr>
    </w:tbl>
    <w:bookmarkStart w:name="z3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 расположения пастбищ на территории поселка Асубулак в разрезе категорий земель, собственников земельных участков и землепользователейна основании правоустанавливающих документов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8"/>
    <w:p>
      <w:pPr>
        <w:spacing w:after="0"/>
        <w:ind w:left="0"/>
        <w:jc w:val="both"/>
      </w:pPr>
      <w:r>
        <w:drawing>
          <wp:inline distT="0" distB="0" distL="0" distR="0">
            <wp:extent cx="7810500" cy="626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26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поселке Асубулак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2023-2024 годы</w:t>
            </w:r>
          </w:p>
        </w:tc>
      </w:tr>
    </w:tbl>
    <w:bookmarkStart w:name="z4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Приемлемыесхемы пастбищеоборотов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поселке Асубулак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2023-2024 годы</w:t>
            </w:r>
          </w:p>
        </w:tc>
      </w:tr>
    </w:tbl>
    <w:bookmarkStart w:name="z43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с обозначением внешних и внутренних границ и площадей пастбищ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1"/>
    <w:p>
      <w:pPr>
        <w:spacing w:after="0"/>
        <w:ind w:left="0"/>
        <w:jc w:val="both"/>
      </w:pPr>
      <w:r>
        <w:drawing>
          <wp:inline distT="0" distB="0" distL="0" distR="0">
            <wp:extent cx="7810500" cy="687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87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поселке Асубулак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2023-2024годы</w:t>
            </w:r>
          </w:p>
        </w:tc>
      </w:tr>
    </w:tbl>
    <w:bookmarkStart w:name="z46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доступа пастбищепользователей к водным источникам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3"/>
    <w:p>
      <w:pPr>
        <w:spacing w:after="0"/>
        <w:ind w:left="0"/>
        <w:jc w:val="both"/>
      </w:pPr>
      <w:r>
        <w:drawing>
          <wp:inline distT="0" distB="0" distL="0" distR="0">
            <wp:extent cx="7810500" cy="646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46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поселке Асубулак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2023-2024 годы</w:t>
            </w:r>
          </w:p>
        </w:tc>
      </w:tr>
    </w:tbl>
    <w:bookmarkStart w:name="z49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перераспределения пастбищ для размещения поголовья сельскохозяйственных животных физических и юридических лиц у которых отсутствуют пастбища и перемещение его на предоставляемые участки</w:t>
      </w:r>
    </w:p>
    <w:bookmarkEnd w:id="34"/>
    <w:bookmarkStart w:name="z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5"/>
    <w:p>
      <w:pPr>
        <w:spacing w:after="0"/>
        <w:ind w:left="0"/>
        <w:jc w:val="both"/>
      </w:pPr>
      <w:r>
        <w:drawing>
          <wp:inline distT="0" distB="0" distL="0" distR="0">
            <wp:extent cx="7810500" cy="637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37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поселке Асубулак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2023-2024 годы</w:t>
            </w:r>
          </w:p>
        </w:tc>
      </w:tr>
    </w:tbl>
    <w:bookmarkStart w:name="z52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размещения поголовья сельскохозяйственных животных на отгонных пастбищах физических и юридических лиц</w:t>
      </w:r>
    </w:p>
    <w:bookmarkEnd w:id="36"/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7"/>
    <w:p>
      <w:pPr>
        <w:spacing w:after="0"/>
        <w:ind w:left="0"/>
        <w:jc w:val="both"/>
      </w:pPr>
      <w:r>
        <w:drawing>
          <wp:inline distT="0" distB="0" distL="0" distR="0">
            <wp:extent cx="7810500" cy="365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поселке Асубулак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2023-2024 годы</w:t>
            </w:r>
          </w:p>
        </w:tc>
      </w:tr>
    </w:tbl>
    <w:bookmarkStart w:name="z55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Календарный график по использованию пастбищ, устанавливающий сезонные маршруты выпаса и передвижения сельскохозяйственных животных 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выгона скота на отгонные пастбища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возврата животных с отгонных пастбищ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поселокАсубулак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- май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- октябрь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