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12ab" w14:textId="f071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Каменскому сельскому округу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9 июня 2023 года № 33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от 20 февраля 2017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Уланский районный маслихатРЕШИЛ: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Каменскому сельскому округу на 2023-2024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Приложениек решению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ихиспользованию по Каменскому сельскому округуна 2023-2024 гг.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по управлению пастбищами и их использованию по Каменскому сельскому округуна 2021-2022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пастбищах"от 20 февраля 2017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плана по управлению пастбищами и их использованию составлена: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расположения пастбищ на территории Каменского сельского округа в разрезе категории земель, собственников земельных участков и землепользователей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карта с обозначением внешних и внутренних границ и площадей пастбищ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доступапастбищепользователей к водным источникам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размещения поголовья сельскохозяйственных животных на отгонных пастбищах физических и юридических лиц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Каменский сельский округ расположен в центральной части Уланского района в горно-степной, сухостепнойзоне. Горно-степная зона подразделяется на горную лугово-степную, предгорную степную умеренно-влажную и степную умеренно засушливуюподзоны. Климат умеренно-засушливый, умеренно жаркий, со среднегодовым количеством осадков 360-390 мм. Температура воздуха самая низкая –45, самая высокая +40. Среднегодовая температура +10. Относительная влажность 68 %. Преобладают ветры юго-восточные и северо-западного направления, со среднегодовой скоростью 2,7 м/сек.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темно-каштановые, горные черноземы южные, черноземы обыкновенные, черноземы южные, горные черноземы выщелоченные и обыкновенные.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представляет собой: ковыльно-типчаково-полынные, ковыльно-типчаково-разнотравные, разнотравно-злаковые, мягкостебельные и кустарниково-дерновинно-злаковые с разнотравьем.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Гидрография представляет собой бассейн реки Иртыш. Наиболее крупные реки: Дресвянка, Майбулак, Зайсанка, Тугулька и множества других рек и ручьев.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центр село Каменка находится в 44,0 км к западу от районного центра поселкаКасымаКайсенова.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Каменский сельский округ занимает 49322,9 гектарплощади, в том числе: пашни – 16548,9 гектар, пастбища – 26253,1 гектар, сенокосы – 2380,2 гектар.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44471,2 гектар;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4851,8 гектар;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- 5348 гектар.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октября 2022 года в Каменском сельском округе поголовье сельскохозяйственных животных составляет: крупного рогатого скота 3138 голов, из них маточное поголовье 1549 голов, мелкого рогатого скота 1553 голов, лошадей 1867 голов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и ТОО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</w:tbl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и птиц в округе организовано: ветеринарных пунктов – 1, скотомогильников – 1.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Каменскому сельскому округу имеются всего 26253,1 гектар пастбищных угодий, в черте населенных пунктовчислится 3729 гектар пастбищ.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Каменского сельского округапо содержанию маточного (дойного) поголовья сельскохозяйственных животных при имеющихся пастбищных угодьях населенного пункта в размере 3729 гектар, избыток составляет 497 гектар(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Избыток,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</w:tbl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местного населения Каменского сельского округа предоставлено 3729 гектар.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пастбищных угодий по выпасу других сельскохозяйственных животных местного населения в размере 6225 гектар, при норме нагрузки учитывая манжетко-злаковые с участием кобрезиевых лугов на голову КРС – 4,5 га/гол., МРС – 0,9 га/гол., лошадей – 5,4 га/гол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для выпаса скота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</w:tbl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166 гектар необходимо восполнить за счет выпаса сельскохозяйственных животных населения на отгонных пастбищах учетного квартала 05-079-045.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ТОО, крестьянских и фермерских хозяйствах Каменского сельского округа составляет: крупного рогатого скота 2423 голов, мелкого рогатого скота 351 голов, лошадей 1646 голов (</w:t>
      </w:r>
      <w:r>
        <w:rPr>
          <w:rFonts w:ascii="Times New Roman"/>
          <w:b w:val="false"/>
          <w:i w:val="false"/>
          <w:color w:val="000000"/>
          <w:sz w:val="28"/>
        </w:rPr>
        <w:t>таблица №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видам, (гол)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</w:t>
            </w:r>
          </w:p>
        </w:tc>
      </w:tr>
    </w:tbl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22524,1 гектар. Сложившуюся потребность пастбищных угодий ТОО, крестьянских и фермерских хозяйств в размере 2697 гектар необходимо также восполнить за счет земель запаса и кормовой базы сельскохозяйственных формирований.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Каменском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Каменского сельского округа в разрезе категорий земель, собственников земельных участков и землепользователейна основании правоустанавливающих документов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земельных участков, прилагаемый к схеме (карте) расположения пастбищ Каменского сельского округа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ответственностью"Каменское SP"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Каменского сельского округа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АбдешовБерікқанҚабылқақұлы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Абулкасымов Алькан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АбылкасымовБогламбек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АзиповКайратЕрмекович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Алимбаев ДаулетЕркенович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АльпановаАлмажанБекеновна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БаяубаевЕсентайМухтарханович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Буллер Игорь Борисович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 Владимир Николаевич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ЖантимировБауржанЖумабекович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ЖумакаевЕржигитИсанович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ЖұмағұловЖұмағали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 ЕржанТоктагулович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КалижаровСундетканЖыйлысканович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Камзин Марат Естаевич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Камзина Мария Бердыбековна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"КАЙРАТ"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КрыкбаевМирбекАбакович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ЛамбуковСабитЖамсапұлы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МаұсұлхановБерқанДжақпеқұлы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НурсеиловСерикТемирханович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СабитовКенжебекДюсембаевич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ЖумабекУмутканович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СадықовТалғатҚилымқанұлы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Сарсенев Аскар Михайлович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 Сергей Иванович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Синкевич Александр Андреевич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СүлейменовНұрғазыӘділғазыұлы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"Business AMK"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"TULPAR BB"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"Багратион ВАВ"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"СЕКЕ-НУР"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"Тройницкое-Жер"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ответственностью"Каменское SP"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Шулико Михаил Михайлович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Шумская Вера Андреевна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Шумский Виталий Павлович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Щербинин Василий Иванович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КРС-крупный рогатый скот;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МРС-мелкий рогатый скот.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Каменском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Приемлемыесхемы пастбищеоборотов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Каменском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Каменском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Каменском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Каменском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Каменском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