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c7c4a" w14:textId="88c7c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Егинсускому сельскому округу на 2023-2024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9 июня 2023 года № 32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от 20 февраля 2017 года,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Уланский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Егинсускому сельскому округу на 2023-2024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Уланского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ихиспользованию по Егинсускому сельскому округуна 2023-2024 гг.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по управлению пастбищами и их использованию по Егинсускому сельскому округуна 2023-2024 годы (далее - План) разработан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"от 23 января 2001 года,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 xml:space="preserve">"от 20 февраля 2017 года,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 в Реестре государственной регистрации нормативных правовых актов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 11064).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организации плана по управлению пастбищами и их использованию составлена: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расположения пастбищ на территории Егинсуского сельского округа в разрезе категории земель, собственников земельных участков и землепользователей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приемлемые схемы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карта с обозначением внешних и внутренних границ и площадей пастбищ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доступапастбищепользователей к водным источникам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перераспределения пастбищ для размещения поголовья сельскохозяйственных животных физических и юридических лиц у которых отсутствуют пастбища и перемещение его на предоставляемые участки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размещения поголовья сельскохозяйственных животных на отгонных пастбищах физических и юридических лиц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-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Егинсуский сельский округ расположен в центральной части Уланского района в горно-степной, сухостепнойзоне. Горно-степная зона подразделяется на горную лугово-степную, предгорную степную умеренно-влажную и степную умеренно засушливуюподзоны. Климат умеренно-засушливый, умеренно жаркий, со среднегодовым количеством осадков 360-390 мм. Температура воздуха самая низкая –45, самая высокая +40. Среднегодовая температура +10. Относительная влажность 68 %. Преобладают ветры юго-восточные и северо-западного направления, со среднегодовой скоростью 2,7 м/сек.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Почвы темно-каштановые, горные черноземы южные, черноземы обыкновенные, черноземы южные, горные черноземы выщелоченные и обыкновенные.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Растительный покров представляет собой: ковыльно-типчаково-полынные, ковыльно-типчаково-разнотравные, разнотравно-злаковые, мягкостебельные и кустарниково-дерновинно-злаковые с разнотравьем.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Устойчивый снежный покров устанавливается в середине ноября, сходит в первой декаде апреля. Продолжительность безморозного периода 130-150 дней.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Гидрография представляет собой бассейн реки Иртыш. Наиболее крупные реки: Улан, Шагабар, Жантура,Сартымбет и множества других рек и ручьев.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Административный центр село Уланское находится в 24,0 км к юго-западу от районного центра поселкаКасымаКайсенова.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Егинсускийсельский округ занимает 75012,7 гектар площади, в том числе: пашни – 8892,2 гектар, пастбища – 57689,2 гектар, сенокосы – 3974,7 гектар.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67698,1 гектар;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7314,1 гектар;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 – 0,5 гектар;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- 9004 гектар.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октября 2022 года в Егинсуском сельском округе поголовье сельскохозяйственных животных составляет: крупного рогатого скота 8106 голов, из них маточное поголовье 4670 голов, мелкого рогатого скота 19981 голов, лошадей 5428 голов (</w:t>
      </w:r>
      <w:r>
        <w:rPr>
          <w:rFonts w:ascii="Times New Roman"/>
          <w:b w:val="false"/>
          <w:i w:val="false"/>
          <w:color w:val="000000"/>
          <w:sz w:val="28"/>
        </w:rPr>
        <w:t>таблица №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 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и ТОО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Егинсуский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</w:t>
            </w:r>
          </w:p>
        </w:tc>
      </w:tr>
    </w:tbl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ветеринарного обслуживания сельскохозяйственных животных и птиц в округе организовано: ветеринарных пунктов – 1, скотомогильников – 2.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по Егинсускому сельскому округу имеются всего 57689,2 гектар пастбищных угодий, в черте населенных пунктов числится 6676 гектар пастбищ.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вышеизложенного,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для нужд местного населения Егинсуского сельского округапо содержанию маточного (дойного) поголовья сельскохозяйственных животных при имеющихся пастбищных угодьях населенного пункта в размере 6676 гектар, избыток составляет 29,5 гектар (</w:t>
      </w:r>
      <w:r>
        <w:rPr>
          <w:rFonts w:ascii="Times New Roman"/>
          <w:b w:val="false"/>
          <w:i w:val="false"/>
          <w:color w:val="000000"/>
          <w:sz w:val="28"/>
        </w:rPr>
        <w:t>таблица №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дойных коров (гол.)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пастбищна 1 гол.,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пастбищ,(га)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Избыток, (га)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Егинсуский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</w:tbl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скота местного населения Егинсуского сельского округа предоставлено 6676 гектар.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Имеется потребность пастбищных угодий по выпасу других сельскохозяйственных животных местного населения в размере 20031 гектар, при норме нагрузки на голову КРС – 4,5 га/гол., МРС – 0,9 га/гол., лошадей – 5,4 га/гол (</w:t>
      </w:r>
      <w:r>
        <w:rPr>
          <w:rFonts w:ascii="Times New Roman"/>
          <w:b w:val="false"/>
          <w:i w:val="false"/>
          <w:color w:val="000000"/>
          <w:sz w:val="28"/>
        </w:rPr>
        <w:t>таблица № 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 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 на 1 гол., (га)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пастбищ,(га)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Предоставлено для выпаса скота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Нехватка, 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Егинсуский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12275</w:t>
            </w:r>
          </w:p>
        </w:tc>
      </w:tr>
    </w:tbl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Сложившуюся потребность пастбищных угодий в размере 13933 гектар необходимо восполнить за счет выпаса сельскохозяйственных животных населения на отгонных пастбищах учетного квартала 05-079-017.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Поголовье в ТОО, крестьянских и фермерских хозяйствах Егинсуского сельского округа составляет: крупного рогатого скота 5330 голов,мелкого рогатого скота 15084 голов, лошадей 3817 голов (</w:t>
      </w:r>
      <w:r>
        <w:rPr>
          <w:rFonts w:ascii="Times New Roman"/>
          <w:b w:val="false"/>
          <w:i w:val="false"/>
          <w:color w:val="000000"/>
          <w:sz w:val="28"/>
        </w:rPr>
        <w:t>таблица № 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 по видам, (гол)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 на 1 гол., (га)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КРС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(га)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Егинсуский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58173</w:t>
            </w:r>
          </w:p>
        </w:tc>
      </w:tr>
    </w:tbl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ТОО, крестьянских и фермерских хозяйств составляет 51012,7 гектар. Сложившуюся потребность пастбищных угодий ТОО, крестьянских и фермерских хозяйств в размере 7160 гектар необходимо также восполнить за счет земель запаса и кормовой базы сельскохозяйственных формирований.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Егинсуском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 расположения пастбищ на территории Егинсуского сельского округа в разрезе категорий земель, собственников земельных участков и землепользователейна основании правоустанавливающих документов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810500" cy="640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собственников земельных участков, прилагаемый к схеме (карте) расположения пастбищ Егинсуского сельского округа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 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 по видам (голов)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Лошади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АйдабуловИсламбекСабырбаевич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АубакировАлдиярАкылбекович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МырзабекТемирханулы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"Бірлестік-Бөктер"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</w:tbl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землепользователей земельных участков, прилагаемый к схеме (карте) расположения пастбищ Егинсуского сельского округа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 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 по видам (голов)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АгзамовКилымбекАуесканович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Агзамова Гуляем Сакеновна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АйдабуловИсламбекСабырбаевич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АкеневаЖанатКалелевна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АкимбаевЕрмекМухаметкалиевич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АкмаловОралгазыНуралленович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АнуарбековОралкан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АришевМирхат Маратович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АсқабыловБейбітСоветұлы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АхметжановКабдуллаБигалиевич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АхметжановТурсынбекАгланович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АшимовАглан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БадигуловКурмангазыАкатаевич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БазарбекМұхтар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БайжуминовБейбтканДауктанұлы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БукеновЕржанСакенович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БухарбаевКайратКаисарьянович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БұтабаевСайлаубекСадықұлы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ДауытовКадырбекАскербекович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Елеусизов Мурат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ЖанабаевНуржанЕржанович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ЖумакаевТаңатМаратұлы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ИманмазатовСаинАгланович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ИслямовБагланТолеуханович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ТурарбекЕстемесулы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КамалиевБолатБаубекович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Касымханов Марат Токтажанович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КожамсеитовДулатМадениетович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КожамсеитоваБакытгульМадениетовна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КоишиновЖанболатКадесович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Коммандитное товарищество "Мура"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КрыкбаевСейтжанМукылкенович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КумарбековаГалияТокторкановна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Кунафин Орал Өтегенұлы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КунафинаАрдақСайлауқызы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 КилимханМагаукенович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Кучеров Мураткан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ҚайрановТалғатбекАнварбекұлы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ҚожамсеитовБазарғали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ҚұсайыновӘмірхан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МамырІргебай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МауышовСерикЖунусович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МашироваГульфайразКорганбековна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МейрбаевЕсенАбилтаиевич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МукантаевСатыбалды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МурсалимовЕсенбек Мубаракович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 БакытханАшимжанович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Мухамадиев Руслан Толеуханұлы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МухамадиеваГулдаригаТолеухановна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Мырзагалиев Базар Мырзагалиевич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МырзағалиұлыСерік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НуралинКайратСоветканович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Нурмуханов Мурат (умер)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НысановДулатКалиякперович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АдилбекЖаканович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ОразханМамырбек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ОрынбаевАрапбайАхмедович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"Сельскохозяйственный производственный кооператив "Достар"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РайханАлтынхан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РахишевБейбтГаббасович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РежабалиевИлхамжанМамадалиевич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СагатовНуртилекМейрамгазинович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СадуакасовМерхатБогембаевич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Сайлыбаев Амангельды Сейтжанович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СапарғалиеваКүлзайра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СартаевЖенис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СейтказинЕржанХапезович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МырзабекТемирханулы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МайгулКуандыковна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Сыдыкова Альбина Бейбутовна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ТөлегеновЕрланТөлегенқлы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ТастеновЕржанЛенинбекулы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ТемирхановБазарбекТемирханович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Темирханова Ольга Михайловна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"EXWORKS-TRADE ASSOCIATION"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"АТАТ"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"БМ АРЛАН"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"Ерқан"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"Ескіқанай"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"инкар плюс"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"МЫРЗАТ"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"Промстрой"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"СЕКЕ-НУР"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"фермерское хозяйство сібе"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ТоксеитовНуржанТлеужанович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ТуменбаевАйназарКалибекович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ТусипханКамаш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ХамзинАсылбекАнуарбекович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ХасеновСержанСлетұлы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ХасеновТалгатбек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ХасеновТлеужанСлетович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ШаганбайКенжебек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Шакеров Марат Шынгысович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ШатиулыЖенис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ЫбрайБақытжамал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КРС-крупный рогатый скот;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МРС-мелкий рогатый скот.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Егинсуском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5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Приемлемыесхемы пастбищеоборотов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Егинсуском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5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810500" cy="728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8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Егинсуском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6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водным источникам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810500" cy="632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2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Егинсуском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6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юридических лиц у которых отсутствуют пастбища и перемещение его на предоставляемые участки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810500" cy="674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4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Егинсуском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6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юридических лиц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7810500" cy="674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4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Егинсуском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6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 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выгона скота на отгонные пастбища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возврата животных с отгонных пастбищ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Егинсуский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- 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- октябрь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