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bb24" w14:textId="8b7bb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Тарбагатайского районного маслихата Восточно – Казахстанкой области от 28 апреля 2023 года № 2/3-VIII "Об утверждении методики оценки деятельности административных государственных служащих корпуса "Б" государственного учреждения "Аппарат Тарбагатайского районного маслихата ВКО"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4 августа 2023 года № 5/15-VIІI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17 мая 2023 года № 113 "О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18 мая 2023 года № 32518),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28 апреля 2023 года № 2/3-VIII "Об утверждении методики оценки деятельности административных государственных служащих корпуса "Б" государственного учреждения "Аппарат Тарбагатайского районного маслихата ВКО"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Тарбагатайского районного маслихата ВКО",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04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№5/15-VIII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Тарбагатайского районного маслихата Восточно-Казахстанской области"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Тарбагатайского районного маслихата Восточно-Казахстанской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на основании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16299), и определяет порядок оценки деятельности административных государственных служащих корпуса "Б"(далее – служащие корпуса "Б") государственного учреждения "Аппарат Тарбагатайского районного маслихата Восточно-Казахстанской области" (далее – аппарат районного маслихата).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2.Основные используемые понятия в настоящей Методике: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аппарата областного маслихата, а также круг лиц из рабочего окружения оцениваемого лица при оценке методом 360;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подразделения/аппарата районного маслихата– административный государственный служащий корпуса "Б" категорий Е-2;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подразделения/аппарата районного маслихата или служащий корпуса "Б";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аппарата районного маслихата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"Б"за отчетные кварталы.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лицом, ответственным по управлению персоналом (далее ответственное лицо), в том числе посредством информационной системы.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ответственным лицом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"Б"в течение пяти рабочих дней со дня ознакомления с результатами оценки.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отделе по управлению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ответственным лицом при содействии всех заинтересованных лиц и сторон.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Ответственное лицо по управлению персоналом обеспечивает: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организационной и кадровой работы, участникам калибровочных сессий.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подразделения/аппарата районного маслихата осуществляется на основе оценки достижения КЦИ.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вышестоящим руководителем в индивидуальном плане работы руководителя структурного подразделения/аппарата областного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ответственное лицо обеспечивает (при наличии технической возможности) размещение индивидуального плана работы в информационной системе.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ответственное лицо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либо на повышение эффективности деятельности государственного органа.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ответственное лицо, уведомляет руководителя структурного подразделения/аппарата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отделом ответственным лицом.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ответственное лицо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отделом организационной и кадровой работы.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ответственным лицом, для каждого оцениваемого лица.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Ответственное лицо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отделом организационной и кадровой работы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аппарат районного маслихата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Ответственное лицо организовывает деятельность калибровочной сессии.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Ответственное лицо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Председатель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</w:tbl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(государственного органа)</w:t>
      </w:r>
    </w:p>
    <w:bookmarkEnd w:id="139"/>
    <w:bookmarkStart w:name="z14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 год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94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Примечание: ожидаемое положительное изменение от достижения ключевого целевого индикатора.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____________________________________________________________________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надлежащим образом, выполняет функциональные обязанности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Результат оценки служащему выставляется исходя из итоговой оценки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18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_________________________________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 методом 360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80"/>
    <w:bookmarkStart w:name="z201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графе ответы указывается один из предложенных вариантов ответа: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97"/>
    <w:bookmarkStart w:name="z21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13"/>
    <w:bookmarkStart w:name="z23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bookmarkEnd w:id="214"/>
    <w:bookmarkStart w:name="z23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6"/>
    <w:bookmarkStart w:name="z23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типовой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1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 (для служащих корпуса "Б")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