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c401" w14:textId="5b9c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Маныракского сельского округа Тарбагатайского района на 2024 -2026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29 декабря 2023 года № 12/9-VIII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Тарбагатайский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Маныракского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148 846,6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141 735,6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149 026,6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Маныракского сельского округа Тарбагатайского района на 2024 год установлен объем субвенции, передаваемый из районного бюджета в сумме 34 055,0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Маныракского сельского округа Тарбагатайского района на 2024 год предусмотрены целевые текущие трансферты из областного бюджета в сумме 87 399,4 тысяч тенге, из районного бюджета в сумме 22 781,2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000000"/>
          <w:sz w:val="28"/>
        </w:rPr>
        <w:t>№ 20/9-VIII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Используемые остатки бюджетных средств 180,0 тысяч тенге распределить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000000"/>
          <w:sz w:val="28"/>
        </w:rPr>
        <w:t>№ 14/9-VIII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Маныракского сельского округа Тарбагатайского района на 2024 год предусмотрены целевые текущие трансферты из областного бюджета в сумме 15 000,0 тысяч тенге.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Тарбагатайского районного маслихата Восточно-Казахстанской области от 11.11.2024 </w:t>
      </w:r>
      <w:r>
        <w:rPr>
          <w:rFonts w:ascii="Times New Roman"/>
          <w:b w:val="false"/>
          <w:i w:val="false"/>
          <w:color w:val="ff0000"/>
          <w:sz w:val="28"/>
        </w:rPr>
        <w:t>№ 20/9-VIII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Тарбагатайского районного маслихата Восточно-Казахстанской области от 11.04.2024 </w:t>
      </w:r>
      <w:r>
        <w:rPr>
          <w:rFonts w:ascii="Times New Roman"/>
          <w:b w:val="false"/>
          <w:i w:val="false"/>
          <w:color w:val="ff0000"/>
          <w:sz w:val="28"/>
        </w:rPr>
        <w:t>№ 14/9-VIII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