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2506" w14:textId="f9c2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Тарбагатайского района на 2024 -2026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29 декабря 2023 года № 12/7-VIII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Карасуского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72 840,4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66 213,4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73 097,6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Карасуского сельского округа Тарбагатайского района на 2024 год установлен объем субвенции, передаваемый из районного бюджета в сумме 38 058,0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Карасуского сельского округа Тарбагатайского района на 2024 год предусмотрены целевые текущие трансферты из районного бюджета в сумме 28 155,4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257,2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