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72027" w14:textId="b6720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Кабанбайского сельского округа Тарбагатайского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29 декабря 2023 года № 12/6-VIII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Тарбагатайский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Кабанбайского сельского округа Тарбагатайского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108 836,4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12 087,9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2536,8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94 211,7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109 082,6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-246,2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246,2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Тарбагатайского районного маслихата Восточно-Казахстанской области от 11.11.2024 </w:t>
      </w:r>
      <w:r>
        <w:rPr>
          <w:rFonts w:ascii="Times New Roman"/>
          <w:b w:val="false"/>
          <w:i w:val="false"/>
          <w:color w:val="000000"/>
          <w:sz w:val="28"/>
        </w:rPr>
        <w:t>№ 20/6-VIII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Кабанбайского сельского округа Тарбагатайского района на 2024 год установлен объем субвенции, передаваемый из районного бюджета в сумме 44853,0 тысяч тенге.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Кабанбайского сельского округа Тарбагатайского района на 2024 год предусмотрены целевые текущие трансферты из областного бюджета в сумме – 19587,0 тысяч тенге, из районного бюджета в сумме – 29 771,7 тысяч тенге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Тарбагатайского районного маслихата Восточно-Казахстанской области от 11.11.2024 </w:t>
      </w:r>
      <w:r>
        <w:rPr>
          <w:rFonts w:ascii="Times New Roman"/>
          <w:b w:val="false"/>
          <w:i w:val="false"/>
          <w:color w:val="000000"/>
          <w:sz w:val="28"/>
        </w:rPr>
        <w:t>№ 20/6-VIII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3-1. Используемые остатки бюджетных средств 246,2 тысяч тенге распределить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3-1 в соответствии с решением Тарбагатайского районного маслихата Восточно-Казахстанской области от 11.04.2024 </w:t>
      </w:r>
      <w:r>
        <w:rPr>
          <w:rFonts w:ascii="Times New Roman"/>
          <w:b w:val="false"/>
          <w:i w:val="false"/>
          <w:color w:val="000000"/>
          <w:sz w:val="28"/>
        </w:rPr>
        <w:t>№ 14/6-VIII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2024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Тарбагатайского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Канагатов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"29"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№12/6-VIII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Кабанбайского сельского округа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Тарбагатайского районного маслихата Восточно-Казахстанской области от 11.11.2024 </w:t>
      </w:r>
      <w:r>
        <w:rPr>
          <w:rFonts w:ascii="Times New Roman"/>
          <w:b w:val="false"/>
          <w:i w:val="false"/>
          <w:color w:val="ff0000"/>
          <w:sz w:val="28"/>
        </w:rPr>
        <w:t>№ 20/6-VIII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108 836,4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94 211,7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94 211,7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94 211,7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109 082,6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76 814,4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76 814,4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76 814,4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54 677,7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№12/6-VIII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Кабанбайского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№12/6-VIII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Кабанбайского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№12/6-VIII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Использование свободных остатков бюджетных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Тарбагатайского районного маслихата Восточно-Казахстанской области от 11.04.2024 </w:t>
      </w:r>
      <w:r>
        <w:rPr>
          <w:rFonts w:ascii="Times New Roman"/>
          <w:b w:val="false"/>
          <w:i w:val="false"/>
          <w:color w:val="ff0000"/>
          <w:sz w:val="28"/>
        </w:rPr>
        <w:t>№ 14/6-VIII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сумм неиспользованных (недоиспользованных) целевых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