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751" w14:textId="a57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Жанаауылского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92 165,3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92 400,9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Жанаауылского сельского округа Тарбагатайского района на 2024 год установлен объем субвенции, передаваемый из районного бюджета в сумме 40 486,0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2024 год предусмотрены целевые текущие трансферты из районного бюджета в сумме – 45 736,5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235,6 тыс. тенге предусмотрено выделить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