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89b" w14:textId="c5ce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Тарбагатайский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270 927,3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–231 367,3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271 649,5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Тугылского сельского округа Тарбагатайского района на 2024 год установлен объем субвенции,передаваемый из районного бюджета в сумме 44 989,0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в бюджете Тугылского сельского округа Тарбагатайского района на 2024 год предусмотрены целевые текущие трансферты из областного бюджета в сумме 121 756,0 тыс тенге, из районного бюджета в сумме – 64 622,3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Используемые остатки бюджетных средств 722,2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