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ca47" w14:textId="934c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2024 -2026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681 121,0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687 688,6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2024 год установлен объем субвенции, передаваемый из районного бюджета в сумме 56 800,0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2024 год предусмотрены целевые текущие трансферты из районного бюджета в сумме 322 197,1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6567,6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бюджете Акжарского сельского округа Тарбагатайского района на 2024 год предусмотрены целевые текущие трансферты из областного бюджета в сумме 241 903,9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Тарбагатайского районного маслихата Восточно-Казахстанской области от 24.07.2024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