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1961" w14:textId="904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30декабря 2022 года №31/4-VII "О бюджете Жанаауылского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2023-2025 годы" от 30 декабря 2022 года № 31/4 –VII следующие изменения идополнения: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65 128,0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65 840,9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