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2c42" w14:textId="6d2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2022 года № 31/5-VII "О бюджете Жетиаралского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мая 2023 года № 4/5-VIII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Жетиаралского сельского округа Тарбагатайского района на 2023-2025 годы" от 30 декабря 2022 года № 31/5 –VII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69 664,0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69 841,3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Жетиаралского сельского округа Тарбагатайского района на 2023 год предусмотрены целевые текущие трансферты из районного бюджета в сумме 11 131,0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свободные остатки бюджетных средств 177,3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