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ed9" w14:textId="ab6e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31/4-VII "О бюджете Жанаауылского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2023-2025 годы" от 30 декабря 2022 года № 31/4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67 654,0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68 366,9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2023 год предусмотрены целевые текущие трансферты из районного бюджета в сумме 13 644,0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712,9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