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2152" w14:textId="a802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Тарбагатайского районного маслихата ВКО"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апреля 2023 года № 2/3-VIII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(зарегистрирован в Реестре государственной регистрации нормативных правовых актов за №16299) Тарбагатайский районный маслихат решил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Тарбагатайского районного маслихата ВКО"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Тарбагатайского районного маслихата от 30 декабря 2022 года № 31/12-VIІ "Об утверждении методики оценки деятельности административных государственных служащих корпуса "Б" государственного учреждения "Аппарат Тарбагатайского районного маслихата ВКО" (Опубликовано: Эталонный контрольный банк НПА РК в электронном виде, 19.01.2023 года).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Канагатов О.А.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04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№5/15-VIII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Тарбагатайского районного маслихата Восточно-Казахстанской области"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Тарбагатайского районного маслихата Восточно-Казахстанской области от 04.08.2023 </w:t>
      </w:r>
      <w:r>
        <w:rPr>
          <w:rFonts w:ascii="Times New Roman"/>
          <w:b w:val="false"/>
          <w:i w:val="false"/>
          <w:color w:val="ff0000"/>
          <w:sz w:val="28"/>
        </w:rPr>
        <w:t>№ 5/15-VIІI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Тарбагатайского районного маслихата Восточно-Казахстанской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16299), и определяет порядок оценки деятельности административных государственных служащих корпуса "Б"(далее – служащие корпуса "Б") государственного учреждения "Аппарат Тарбагатайского районного маслихата Восточно-Казахстанской области" (далее – аппарат районного маслихата).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2.Основные используемые понятия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аппарата областного маслихата,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подразделения/аппарата районного маслихата– административный государственный служащий корпуса "Б" категорий Е-2;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подразделения/аппарата районного маслихата или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аппарата районного маслихата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"Б"за отчетные кварталы.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лицом, ответственным по управлению персоналом (далее ответственное лицо), в том числе посредством информационной системы.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ответственным лицом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"Б"в течение пяти рабочих дней со дня ознакомления с результатами оценки.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по управлению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ответственным лицом при содействии всех заинтересованных лиц и сторон.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Ответственное лицо по управлению персоналом обеспечивает: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организационной и кадровой работы, участникам калибровочных сессий.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подразделения/аппарата районного маслихата осуществляется на основе оценки достижения КЦИ.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вышестоящим руководителем в индивидуальном плане работы руководителя структурного подразделения/аппарата областного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ответственное лицо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ответственное лицо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либо на повышение эффективности деятельности государственного органа.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ответственное лицо, уведомляет руководителя структурного подразделения/аппарата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отделом ответственным лицом.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ответственное лицо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отделом организационной и кадровой работы.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ответственным лицом, для каждого оцениваемого лица.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Ответственное лицо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отделом организационной и кадровой работы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аппарат районного маслихата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Ответственное лицо организовывает деятельность калибровочной сессии.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Ответственное лицо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Председатель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</w:tbl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(государственного органа)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 год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94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Примечание: ожидаемое положительное изменение от достижения ключевого целевого индикатора.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____________________________________________________________________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Результат оценки служащему выставляется исходя из итоговой оценки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61"/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162"/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63"/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65"/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166"/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67"/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bookmarkStart w:name="z18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_________________________________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87"/>
    <w:bookmarkStart w:name="z20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графе ответы указывается один из предложенных вариантов ответа: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04"/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