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8572" w14:textId="8b485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Тоскаинского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26 декабря 2023 года № 15/13-VIII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Тоскаинского сельского округа Курчумского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- 31194,0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- 1674,0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- 29520,0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- 31850,0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- 656,0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- 656,0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Курчумского районного маслихата Восточно-Казахстанской области от 30.07.2024 </w:t>
      </w:r>
      <w:r>
        <w:rPr>
          <w:rFonts w:ascii="Times New Roman"/>
          <w:b w:val="false"/>
          <w:i w:val="false"/>
          <w:color w:val="000000"/>
          <w:sz w:val="28"/>
        </w:rPr>
        <w:t>№ 25/6-VIII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Тоскаинского сельского округа объем субвенции, передаваемый из районного бюджета в бюджет Тоскаинского сельского округа на 2024 год в сумме 32042,0 тысяч тенге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Тоскаинского сельского округа Курчумского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Курчумского районного маслихата Восточно-Казахстанской области от 30.07.2024 </w:t>
      </w:r>
      <w:r>
        <w:rPr>
          <w:rFonts w:ascii="Times New Roman"/>
          <w:b w:val="false"/>
          <w:i w:val="false"/>
          <w:color w:val="ff0000"/>
          <w:sz w:val="28"/>
        </w:rPr>
        <w:t>№ 25/6-VIII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Тоскаинского сельского округа Курчумского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Тоскаинского сельского округа Курчумского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