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8eb" w14:textId="590c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Маркакольского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- 189242,0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- 180845,0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- 190324,3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- 1082,3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25/5-VIII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2024 год в сумме 37814,0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Курчумского районного маслихата Восточно-Казахстанской области от 03.01.2024 </w:t>
      </w:r>
      <w:r>
        <w:rPr>
          <w:rFonts w:ascii="Times New Roman"/>
          <w:b w:val="false"/>
          <w:i w:val="false"/>
          <w:color w:val="00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25/5-VIII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Курчумского районного маслихата Восточно-Казахстанской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Курчумского районного маслихата Восточно-Казахстанской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