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2f3baf" w14:textId="b2f3ba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Маралдинского сельского округа на 2024-2026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Курчумского районного маслихата Восточно-Казахстанской области от 26 декабря 2023 года № 15/10-VIII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Настоящее решение вводится в действие с 01.01.2024.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75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с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Курчумский районный маслихат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Маралдинского сельского округа Курчумского района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- 92910,0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налоговые поступления - 11119,0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неналоговые поступления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- 81791,0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- 93436,0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3) чистое бюджетное кредитование - 0,0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бюджетные кредиты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погашение бюджетных кредитов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приобретение финансовых активов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поступления от продажи финансовых активов государства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5) дефицит (профицит) бюджета - - 526,0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- 526,0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поступление займов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погашение займов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используемые остатки бюджетных средств - 526,0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остатки бюджетных средств - 526,0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Курчумского районного маслихата Восточно-Казахстанской области от 20.11.2024 </w:t>
      </w:r>
      <w:r>
        <w:rPr>
          <w:rFonts w:ascii="Times New Roman"/>
          <w:b w:val="false"/>
          <w:i w:val="false"/>
          <w:color w:val="000000"/>
          <w:sz w:val="28"/>
        </w:rPr>
        <w:t>№ 30/7-VIII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Курчумского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Бахтияров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Курчумского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26 декабря 2023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15/10-VІII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Маралдинского сельского округа Курчумского района на 2024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Курчумского районного маслихата Восточно-Казахстанской области от 20.11.2024 </w:t>
      </w:r>
      <w:r>
        <w:rPr>
          <w:rFonts w:ascii="Times New Roman"/>
          <w:b w:val="false"/>
          <w:i w:val="false"/>
          <w:color w:val="ff0000"/>
          <w:sz w:val="28"/>
        </w:rPr>
        <w:t>№ 30/7-VIII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92910,0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юридических лиц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физических лиц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 участком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 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27643,0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93436,0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Курчумского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26 декабря 2023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15/10-VІII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Маралдинского сельского округа Курчумского района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юридических лиц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физических лиц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 участком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 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52164,0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Курчумского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26 декабря 2023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15/10-VIІI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Маралдинского сельского округа Курчумского района на 2026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юридических лиц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физических лиц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 участком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 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53729,0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