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c79a" w14:textId="480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Тоскаинскому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Тоскаинскому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Тоскаинского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Тоскаинскому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Тоскаинского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Тоскаинском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Тоскаинского сельского округа Курчумского района горная, преобладающий тип пастбищ- разнотравные луговые.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39805 гектара (далее - га). Из них пастбища - 29973 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- 30974 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- 170 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5 населенных пунктов Тоскаинского сельского округа сел: Балыктыбулак, Бугымуюз, Шанагаты, Урунхайка, Тоскаин.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округа: крупный рогатый скот - 1274 головы, мелкий рогатый скот - 2473 голов, лошади - 1833 головы.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Тоскаин: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- 581 голов, мелкого рогатого скота - 660 голов, лошадей - 417 голов.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Тоскаин - 558,2 гектаров.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Шанагаты: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- 229 голов, мелкого рогатого скота - 943 головы, лошадей - 456 голов.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Шанагаты - 1265,8 гектаров.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Урунхайка: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- 130 голов, мелкого рогатого скота - 300 голов, лошадей - 155 голов.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Урунхайка - 579 гектаров.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Бугымуюз: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- 199 голов, мелкого рогатого скота - 139 голов, лошадей - 249 голов.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Бугымуюз - 235,8 гектар.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Балыктыбулак: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- 55 голов, мелкого рогатого скота - 171 голова, лошадей - 206 голов.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Балыктыбулак - 283,5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Шанагаты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Урунхайка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Бугымуюз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Тоскаинскому сельскому округу имеется 29973 гектара пастбищных угодий.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нужд местного населения Тоскаинского сельского округа по содержанию маточного (дойного) поголовья сельскохозяйственных животных излишки пастбищных угодий составляют 2926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на 1 голову,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Тоскаинского сельского округа отведено 2926 гектаров.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потребность в пастбищных угодьях не имеется, норма нагрузки на поголовье КРС - 1,5 га /голову, мелкого рогатого скота - 0,3 га/голову, лошадей - 1,8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2198,3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 прилагаемый к схеме (карте) расположения пастбищ Тоскаинского сельского округа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крестьянские и фермерские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6354,8</w:t>
            </w:r>
          </w:p>
        </w:tc>
      </w:tr>
    </w:tbl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Тоскаинского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Тоскаинскому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