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4f6c" w14:textId="25a4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Сарыоленскому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Сарыоленскому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№14/15-VIІI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Сарыоленского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Сарыоленскому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Сарыоленского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Сарыоленском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Сарыолен.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Сарыоленский сельский округ занимает площадь 104449 гектара, в том числе: пашня - 8319 гектара, пастбища - 90681 гектара, сенокосы - 2337 гектара.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- 101337 гектаров;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- 440 гектар;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космической деятельности, обороны, национальной безопасности и иного несельскохозяйственного назначения - 1649 гектаров;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- 8 гектаров.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Сарыоленском сельском округе количество сельскохозяйственных животных: крупный рогатый скот 5470 голов, в том числе маточный скот 4075 голов, мелкий рогатый скот 10560 головы, лошади 2513 головы.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Барак батыр: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- 1009 голов, мелкого рогатого скота - 698 голов, лошадей - 276 головы.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Барак батыр - 535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Бирлик: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- 652 голов, мелкого рогатого скота - 421 голов, лошадей - 306 голов.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Бирлик - 3037 гектар.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Сарыолен: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- 1352 голов, мелкого рогатого скота - 1566 голов, лошадей - 465 голов.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Сарыолен - 9275,5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 батыр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1 скотомогильник.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Сарыоленскому сельскому округу имеется 90681 гектара пастбищных угодий.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Сарыоленском сельском округе по содержанию маточного (дойного) поголовья сельскохозяйственных животных для нужд местного населения 12847 гектара, излишки пастбищных угодий составляют 9590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Сарыоленского сельского округа передано 12847 гектара 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пастбищная площадь в размере 12847 га, норма нагрузки на голову КРС - 4,5 га/голову, мелкий рогатый скот - 0,9 га/голову, лошади - 5,4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8781,8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угодиях в размере 8781,8 гектар необходимо восполнить за счет выпаса сельскохозяйственных животных населением на отгонных пастбищах учетного квартала 05-072-032.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Сарыоленского сельского округа составляет: крупного рогатого скота - 2457 голов, мелкого рогатого скота - 7875 голов, лошадей - 1466 головы.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38912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крестьянские и фермерские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12851,9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Сарыоленского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Сарыоленскому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