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520" w14:textId="30e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Куйганскому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Куйганскому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Куйганского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Куйганскому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Куйганского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Куйганском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админстративно-территориальному делению в Куйганском сельском округе Курчумского района имеются 4 населенных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Куйганский сельский округ занимает площадь 27490 га, в том числе: пастбища - 22762 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- 23190 гектаров;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- 395 гектаров;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космической деятельности, обороны, национальной безопасности и иного несельскохозяйственного назначения - 5 гектаров;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нет;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населенных пунктов Куйган, Кайынды, Кайнарлы.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сельскохозяйственных животных на 1 января 2023 года в Куйганском сельском округе: крупный рогатый скот 2155 голов, в том числе маточный скот 1469 голов, мелкий рогатый скот 5751 голов, лошади 1163 головы (Таблица № 1).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Куйган: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- 320 голов, мелкого рогатого скота - 2029 голов, лошадей - 213 головы.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Куйган - 8078 гектара.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Кайынды: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- 573 головы, мелкого рогатого скота - 1535 головы, лошадей - 313 головы.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Кайынды - 4446 гектара.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Кайнарлы: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- 179 голов, мелкого рогатого скота - 997 голов, лошадей - 153 головы.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Кайнарлы - 13679,5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3 скотомогильника.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Куйганскому сельскому округу имеется 22762 гектаров пастбищных угодий.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Куйганском сельском округе для нужд местного населения по содержанию маточного (дойного) поголовья сельскохозяйственных животных излишки пастбищных угодий составляют 19507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Куйганского сельского округа предоставлено 26203 гектара.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потребности в пастбищных угодиях не имеется, норма нагрузки на поголовье КРС - 9,0 га/голову, мелкого рогатого скота - 1,8 га/голову, лошадей - 10,8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Куйганского сельского округа составляет: крупного рогатого скота - 1083 голов, мелкого рогатого скота - 1190 голов, лошадей - 484 головы.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51329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34212,8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Куйганского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Куйганскому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