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991e" w14:textId="8a999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Калжырскому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26 декабря 2023 года № 14/12-VIII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Калжырскому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дней,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Курчумского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14/12-VІII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Калжырского сельского округа на 2023-2024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Калжырскому сельскому округу на 2023-2024 годы (далее - План) разработан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под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под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1) схему (карту) расположения пастбищ на территории Калжырского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в Калжырском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Природная зона Калжырского сельского округа Курчумского района горная, преобладающий тип пастбищ: ковыльно-овсецово-таволговые с зарослями шиповника и березо-осиновыми колками.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админстративно-территориальному делению в Калжырском сельском округе Курчумского района имеются 4 населенных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земель сельского округа составляет 146602 гектар (далее-га). Из них пастбища - 134911 га.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категориям земли распределяются следующим образом: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- 140891 га;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- 279 га;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для нужд промышленности, транспорта, связи, космической деятельности, обороны, национальной безопасности и иные земли несельскохозяйственного назначения - 85 га.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2023 года в Калжырском сельском округе Курчумского района (личное подворье населения и поголовье сельскохозяйственных предприятий, крестьянских хозяйств) насчитывается: крупного рогатого скота - 5170 голов, мелкого рогатого скота - 14470 голов, лошадей - 2119 головы.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Калжыр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- 1578 головы, мелкого рогатого скота - 5093 голов, лошадей - 854 головы.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Калжыр - 1079 гектаров.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Такыр: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- 292 головы, мелкого рогатого скота - 642 головы, лошадей - 127 головы.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Такыр - 1288 гектара.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Правый Усть-Калжыр: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- 175 голов, мелкого рогатого скота - 338 голов, лошадей - 56 голов.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Правый Усть-Калжыр - 1718,1 гектара.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селе Шенгелды: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крупного рогатого скота - 305 голов, мелкого рогатого скота - 277 головы, лошадей - 132 головы.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села Шенгелди - 1648 гектара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Таблица№1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Калжырский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Усть-Калжыр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Шенгелди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ветеринарного обслуживания сельскохозяйственных животных в округе организован 1 ветеринарный пункт, 1 скотомогильник.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сельскохозяйственных животных по Калжырскому сельскому округу имеется 134911 гектаров пастбищных угодий.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 в Калжырском сельском округе на содержание маточного (дойного) поголовья сельскохозяйственных животных для нужд местного населения населенных пунктов нехватка пастбищных угодий составляют 3666 гектара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 коровы (голов)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гол, (га)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 (га)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</w:tr>
    </w:tbl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местных жителей Калжырского сельского округа предоставлено 5733 гектаров.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выпасу других сельскохозяйственных животных местным населением имеется потребность в пастбищных угодьях на площади 3666 га, норма нагрузки на поголовье КРС - 6,5 га/голову, мелкого рогатого скота - 1,3 га/голову, лошадей - 7,8 га/голову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нагрузки в пастбищах 1 гол,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Предоставлено для выпаса скота, (га)</w:t>
            </w:r>
          </w:p>
        </w:tc>
        <w:tc>
          <w:tcPr>
            <w:tcW w:w="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 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Калжырский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8257,6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9118,2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32650,8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26917,8</w:t>
            </w:r>
          </w:p>
        </w:tc>
      </w:tr>
    </w:tbl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Сложившуюся потребность в пастбищных угодиях в размере 26917,8 га необходимо восполнить за счет выпаса сельскохозяйственных животных населением на отгонных пастбищах учетного квартала 05-072-078.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Поголовье в товариществах с ограниченной ответственностью (далее ТОО), крестьянских и фермерских хозяйствах Калжырского сельского округа составляет: крупного рогатого скота - 2820 голов, мелкого рогатого скота - 8120 голов, лошадей - 950 головы.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пастбищ ТОО, крестьянских и фермерских хозяйств составляет 10928,0 га (</w:t>
      </w:r>
      <w:r>
        <w:rPr>
          <w:rFonts w:ascii="Times New Roman"/>
          <w:b w:val="false"/>
          <w:i w:val="false"/>
          <w:color w:val="000000"/>
          <w:sz w:val="28"/>
        </w:rPr>
        <w:t>Таблица № 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№4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собственников земельных участков и землепользователей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 видам сельскохозяйственных животных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в пастбищах 1 гол., (га)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КРС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МРС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ТОО, крестьянских и фермерских хозяйства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10928,0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Нехватка 25368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КРС – крупный рогатый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МРС – мелкий рогатый скот;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КХ – крестьянское хозяйство.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Калжырскому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0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Калжырского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7810500" cy="770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70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Калжырскому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Выпас скота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Калжырскому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Карту с обозначением внешних и внутренних границ и площадей пастбищ, в том числе сезонных, объектов пастбищной инфраструктуры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7810500" cy="751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1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Калжырскому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пастбищных пользователей к источникам воды</w:t>
      </w:r>
    </w:p>
    <w:bookmarkEnd w:id="53"/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Калжырскому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1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Схему перераспределения пастбищ для размещения поголовья сельскохозяйственных животных физических и юридических лиц, у которых отсутствуют пастбища, и перемещения его на предоставляемые пастбища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750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0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Калжырскому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 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Калжырскому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7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направления выпаса и передвижения сельскохозяйственных животных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вывоза животных на пастбища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пастбищ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июня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половина сентября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