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b9181" w14:textId="7ab91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27 декабря 2022 года № 30/13-VII "О бюджете Тоскаинского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20 ноября 2023 года № 10/14-VIII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Тоскаинского сельского округа на 2023-2025 годы" от 27 декабря 2022 года № 30/13-VII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Тоскаинского сельского округа Курчумского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- 36022,0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- 3048,0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- 32974,0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36586,6,0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-564,6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- 564,6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- 564,6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- 564,6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ноября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10/14-VІII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30/13-VII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Тоскаинского сельского округа Курчумского района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28108,0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