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fc3a" w14:textId="f3ff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30/9-VII "О бюджете Куйганского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2023-2025 годы" от 27 декабря 2022 года № 30/9-VII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- 72701,0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- 62263,0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- 73212,5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- 511,5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- 511,5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- 511,5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