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4d065" w14:textId="c34d0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Курчумского районного маслихата от 26 декабря 2022 года № 29/3-VII "О бюджете Курчумского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16 января 2023 года № 31/3-VII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Курчумский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Курчумского районного маслихата "О бюджете Курчумского района на 2023-2025 годы" от 26 декабря 2022 года № 29/3-VІI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- 5892988,0 тысяч тенге, в том числе по: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- 2477284,0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- 40387,0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- 7849,0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- 3367468,0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- 6042988,0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- 138846,0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- 181125,0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- 42279,0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- 288846,0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- 288846,0 тысяч тенге: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- 181125,0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- 42279,0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- 150000,0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Курчумского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Калелов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16 января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31/3-VII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Курчумского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29/3-VII</w:t>
            </w:r>
          </w:p>
        </w:tc>
      </w:tr>
    </w:tbl>
    <w:bookmarkStart w:name="z3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5892988,0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2477284,0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3367468,0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6042988,0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- 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инфраструктуры в сельских населенных пунктах в рамках пректа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- 288846,0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