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6a87" w14:textId="f9b6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Абайского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26 декабря 2023 года № 15/2-VIII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Абайского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- 277606,1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- 7777,0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- 269829,1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- 279596,6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- 1990,5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- 1990,5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- 1990,5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- 1990,5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30/2-VIII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Абайского сельского округа объем субвенции, передаваемый из районного бюджета в бюджет Абайского сельского округа на 2024 год в сумме 27713,0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03.01.2024 </w:t>
      </w:r>
      <w:r>
        <w:rPr>
          <w:rFonts w:ascii="Times New Roman"/>
          <w:b w:val="false"/>
          <w:i w:val="false"/>
          <w:color w:val="ff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