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95c0" w14:textId="bbc9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Курчумского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декабря 2023 года № 14/3-VIII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- 10137249,7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- 2259659,4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- 79129,3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- 16594,3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- 7781866,7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- 10839920,1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- 296954,0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- 352586,0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- 55632,0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- 999624,4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- 999624,4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- 719934,0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- 55632,0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- 335322,4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31/7-VIII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объем субвенций, передаваемый из областного бюджета в бюджет района на 2024 год в сумме 866115,0 тысяч тенге, на 2025 год в сумме 675204,0 тысяч тенге, на 2026 год в сумме 675204,0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2024 год нормативы распределения доходов в районный бюджет по социальному налогу, индивидуальному подоходному налогу с доходов в размере 100 процентов,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декабря 2023 года № 9/69-VIII "Об областном бюджете на 2024-2026 годы.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2024 год в сумме 73747,0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целевых трансфертов из районного бюджета бюджетам местного самоуправления на 2024 год определяется постановлением акимата Курчумского района Восточно-Казахстанской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2024 год целевые текущие трансферты из областного бюджета в сумме 797873,0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2024 год целевые трансферты на развитие из республиканского бюджета в сумме 2216006,0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2024 год кредиты из республиканского бюджета на реализацию мер социальной поддержки специалистов в сумме 297206,0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25.12.2024 </w:t>
      </w:r>
      <w:r>
        <w:rPr>
          <w:rFonts w:ascii="Times New Roman"/>
          <w:b w:val="false"/>
          <w:i w:val="false"/>
          <w:color w:val="ff0000"/>
          <w:sz w:val="28"/>
        </w:rPr>
        <w:t>№ 31/7-VIII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10137249,7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7781866,7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специалистами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целевые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4961421,2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1038194,0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специалистами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14/3-VІII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1227276,0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специалистами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