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3c3" w14:textId="6f69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83284,7тысяч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83823,3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