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f96" w14:textId="a1cb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7090191,4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3537481,4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- 11376,6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- 6698,0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- 3534635,4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- 7801168,6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137524,1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43600,9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- 848501,3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848501,3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43600,9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