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1d3" w14:textId="a1e1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30/3-VII "О бюджете Акбулакского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на 2023-2025 годы" от 27 декабря 2022 года № 30/3-VII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- 48462,0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- 49169,7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- 707,7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707,7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- 707,7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2023 год в сумме - 27312,0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30/3-VII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