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84ff" w14:textId="6528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2022 года № 29/3-VII "О бюджете Курчумского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октября 2023 года № 9/8-VIII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2023-2025 годы" от 26 декабря 2022 года № 29/3-VІI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- 6960139,4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- 3327481,4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- 9636,6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- 5851,0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- 3617170,4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- 7671116,6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- 137454,0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- 181125,0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- 43671,0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- 848431,2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- 848431,2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- 181125,0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- 43671,0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- 710977,2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3617170,4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